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F93" w14:textId="77777777" w:rsidR="001900F4" w:rsidRPr="00A95A42" w:rsidRDefault="001900F4" w:rsidP="001900F4">
      <w:pPr>
        <w:rPr>
          <w:rFonts w:ascii="Arial" w:eastAsia="Cambria" w:hAnsi="Arial" w:cs="Arial"/>
          <w:sz w:val="22"/>
          <w:szCs w:val="22"/>
          <w:lang w:val="cs-CZ" w:eastAsia="en-US"/>
        </w:rPr>
      </w:pPr>
    </w:p>
    <w:p w14:paraId="4B26A04E" w14:textId="20C19B22" w:rsidR="001900F4" w:rsidRPr="0006749E" w:rsidRDefault="0006749E" w:rsidP="001900F4">
      <w:pPr>
        <w:keepNext/>
        <w:keepLines/>
        <w:spacing w:before="200" w:line="276" w:lineRule="auto"/>
        <w:jc w:val="center"/>
        <w:outlineLvl w:val="4"/>
        <w:rPr>
          <w:rFonts w:ascii="Arial" w:eastAsia="Times New Roman" w:hAnsi="Arial" w:cs="Arial"/>
          <w:b/>
          <w:bCs/>
          <w:lang w:eastAsia="en-US"/>
        </w:rPr>
      </w:pPr>
      <w:r w:rsidRPr="0006749E">
        <w:rPr>
          <w:rFonts w:ascii="Arial" w:eastAsia="Times New Roman" w:hAnsi="Arial" w:cs="Arial"/>
          <w:b/>
          <w:bCs/>
          <w:lang w:eastAsia="en-US"/>
        </w:rPr>
        <w:t xml:space="preserve">Załącznik nr 1 do zapytania ofertowego - </w:t>
      </w:r>
      <w:r w:rsidR="001900F4" w:rsidRPr="0006749E">
        <w:rPr>
          <w:rFonts w:ascii="Arial" w:eastAsia="Times New Roman" w:hAnsi="Arial" w:cs="Arial"/>
          <w:b/>
          <w:bCs/>
          <w:lang w:eastAsia="en-US"/>
        </w:rPr>
        <w:t>FORMULARZ CENOWY</w:t>
      </w:r>
    </w:p>
    <w:p w14:paraId="225FB9CD" w14:textId="15747873" w:rsidR="001900F4" w:rsidRPr="00233354" w:rsidRDefault="001900F4" w:rsidP="0006749E">
      <w:pPr>
        <w:pStyle w:val="NormalnyWeb"/>
        <w:snapToGrid w:val="0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33354">
        <w:rPr>
          <w:rFonts w:ascii="Arial" w:hAnsi="Arial" w:cs="Arial"/>
          <w:b/>
          <w:bCs/>
          <w:sz w:val="22"/>
          <w:szCs w:val="22"/>
        </w:rPr>
        <w:t>,,</w:t>
      </w:r>
      <w:r w:rsidR="0006749E" w:rsidRPr="0006749E">
        <w:rPr>
          <w:rFonts w:ascii="Arial" w:hAnsi="Arial" w:cs="Arial"/>
          <w:b/>
          <w:bCs/>
          <w:sz w:val="22"/>
          <w:szCs w:val="22"/>
        </w:rPr>
        <w:t>Pełnienie stałego nadzoru geodezyjnego w Porcie Lotniczym Olsztyn-Mazury</w:t>
      </w:r>
      <w:r w:rsidR="0006749E">
        <w:rPr>
          <w:rFonts w:ascii="Arial" w:hAnsi="Arial" w:cs="Arial"/>
          <w:b/>
          <w:bCs/>
          <w:sz w:val="22"/>
          <w:szCs w:val="22"/>
        </w:rPr>
        <w:t xml:space="preserve"> na okres 36 miesięcy</w:t>
      </w:r>
      <w:r w:rsidRPr="00233354">
        <w:rPr>
          <w:rFonts w:ascii="Arial" w:hAnsi="Arial" w:cs="Arial"/>
          <w:b/>
          <w:bCs/>
          <w:sz w:val="22"/>
          <w:szCs w:val="22"/>
        </w:rPr>
        <w:t>”</w:t>
      </w:r>
    </w:p>
    <w:p w14:paraId="0732DD96" w14:textId="77777777" w:rsidR="00F07735" w:rsidRDefault="00F07735" w:rsidP="001900F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6CB5940" w14:textId="4F16A100" w:rsidR="00F07735" w:rsidRDefault="0006749E" w:rsidP="001900F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Dane wykonawcy</w:t>
      </w:r>
    </w:p>
    <w:p w14:paraId="31882275" w14:textId="77777777" w:rsidR="0006749E" w:rsidRDefault="0006749E" w:rsidP="001900F4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2DA9159" w14:textId="22C0DCF0" w:rsidR="0006749E" w:rsidRPr="0006749E" w:rsidRDefault="0006749E" w:rsidP="0006749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Nazwa:…………………………………………………………………………………………………..</w:t>
      </w:r>
    </w:p>
    <w:p w14:paraId="0BC58738" w14:textId="6ACFA0B3" w:rsidR="0006749E" w:rsidRPr="0006749E" w:rsidRDefault="0006749E" w:rsidP="0006749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Siedziba:…………………………………………………………………………………………………</w:t>
      </w:r>
    </w:p>
    <w:p w14:paraId="771E93B1" w14:textId="4134D243" w:rsidR="0006749E" w:rsidRPr="0006749E" w:rsidRDefault="0006749E" w:rsidP="0006749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Telefon, e-mail:…………………………………………………………………………………………</w:t>
      </w:r>
    </w:p>
    <w:p w14:paraId="6237BEF9" w14:textId="690A0A2A" w:rsidR="0006749E" w:rsidRPr="0006749E" w:rsidRDefault="0006749E" w:rsidP="0006749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NIP:………………………………………………………………………………………………………</w:t>
      </w:r>
    </w:p>
    <w:p w14:paraId="15CD2E0C" w14:textId="77777777" w:rsidR="001900F4" w:rsidRPr="00A95A42" w:rsidRDefault="001900F4" w:rsidP="001900F4">
      <w:pPr>
        <w:rPr>
          <w:rFonts w:ascii="Arial" w:eastAsia="Cambria" w:hAnsi="Arial" w:cs="Arial"/>
          <w:sz w:val="22"/>
          <w:szCs w:val="22"/>
          <w:lang w:val="cs-CZ" w:eastAsia="en-US"/>
        </w:rPr>
      </w:pPr>
    </w:p>
    <w:tbl>
      <w:tblPr>
        <w:tblW w:w="587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893"/>
        <w:gridCol w:w="1824"/>
        <w:gridCol w:w="1688"/>
        <w:gridCol w:w="1686"/>
        <w:gridCol w:w="1686"/>
      </w:tblGrid>
      <w:tr w:rsidR="002F1582" w:rsidRPr="005C1399" w14:paraId="01CB265C" w14:textId="5AA87670" w:rsidTr="002F1582">
        <w:trPr>
          <w:trHeight w:val="68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B5587" w14:textId="77777777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1399">
              <w:rPr>
                <w:rFonts w:ascii="Arial" w:hAnsi="Arial" w:cs="Arial"/>
                <w:b/>
                <w:sz w:val="22"/>
                <w:szCs w:val="22"/>
                <w:lang w:val="cs-CZ"/>
              </w:rPr>
              <w:t>Lp.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CC3D5" w14:textId="2C4BF16E" w:rsidR="002F1582" w:rsidRPr="005C1399" w:rsidRDefault="002F1582" w:rsidP="002F1582">
            <w:pPr>
              <w:shd w:val="clear" w:color="auto" w:fill="D9D9D9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1399">
              <w:rPr>
                <w:rFonts w:ascii="Arial" w:hAnsi="Arial" w:cs="Arial"/>
                <w:b/>
                <w:bCs/>
                <w:sz w:val="22"/>
                <w:szCs w:val="22"/>
              </w:rPr>
              <w:t>Rodzaj usług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18729" w14:textId="1C93563C" w:rsidR="002F1582" w:rsidRPr="005C1399" w:rsidRDefault="002F1582" w:rsidP="002F1582">
            <w:pPr>
              <w:spacing w:line="276" w:lineRule="auto"/>
              <w:ind w:left="78" w:hanging="7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3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jednostkowa </w:t>
            </w:r>
            <w:r w:rsidRPr="005C1399">
              <w:rPr>
                <w:rFonts w:ascii="Arial" w:hAnsi="Arial" w:cs="Arial"/>
                <w:b/>
                <w:bCs/>
                <w:sz w:val="22"/>
                <w:szCs w:val="22"/>
              </w:rPr>
              <w:t>netto (PLN)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436EB" w14:textId="43F94EDD" w:rsidR="002F1582" w:rsidRPr="005C1399" w:rsidRDefault="002F1582" w:rsidP="002F1582">
            <w:pPr>
              <w:spacing w:line="276" w:lineRule="auto"/>
              <w:ind w:left="78" w:hanging="7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 (krotność)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9B478" w14:textId="71A4349A" w:rsidR="002F1582" w:rsidRDefault="002F1582" w:rsidP="002F1582">
            <w:pPr>
              <w:spacing w:line="276" w:lineRule="auto"/>
              <w:ind w:left="78" w:hanging="7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łączna netto (PLN)</w:t>
            </w:r>
          </w:p>
        </w:tc>
        <w:tc>
          <w:tcPr>
            <w:tcW w:w="744" w:type="pct"/>
          </w:tcPr>
          <w:p w14:paraId="0BD47BF6" w14:textId="77777777" w:rsidR="002F1582" w:rsidRPr="005C1399" w:rsidRDefault="002F1582" w:rsidP="002F1582"/>
        </w:tc>
      </w:tr>
      <w:tr w:rsidR="002F1582" w:rsidRPr="005C1399" w14:paraId="4CB6A4DB" w14:textId="4382E68A" w:rsidTr="002F1582">
        <w:trPr>
          <w:trHeight w:val="40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10BB" w14:textId="77777777" w:rsidR="002F1582" w:rsidRPr="005C1399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1399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5BC6F" w14:textId="36E8D732" w:rsidR="002F1582" w:rsidRPr="003151FC" w:rsidRDefault="002F1582" w:rsidP="002F15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5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Usługa polegającą na pełnieniu stałego nadzoru geodezyjnego w rozumieniu i zakresie wymaganym przez dokumenty wskazane w pkt. 5 zapytania ofertowego, na terenie Portu Lotniczego Olsztyn-Mazury wraz z przygotowaniem i opracowaniem wszelkiej niezbędnej dokumentacji geodezyjnej oraz pomiarów na potrzeby operacyjne lotniska, według przepisów prawa międzynarodowego, europejskiego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E5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krajowego oraz bieżącego regulaminu funkcjonowania spółki Warmia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E5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Mazury Sp. z o.o.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ADABF" w14:textId="4C03B3A0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…zł / miesiąc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40220" w14:textId="0AF808E7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36 </w:t>
            </w:r>
            <w:r>
              <w:rPr>
                <w:rFonts w:ascii="Arial" w:hAnsi="Arial" w:cs="Arial"/>
                <w:sz w:val="22"/>
                <w:szCs w:val="22"/>
              </w:rPr>
              <w:br/>
              <w:t>miesięcy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681E4" w14:textId="30943C68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 zł</w:t>
            </w:r>
          </w:p>
        </w:tc>
        <w:tc>
          <w:tcPr>
            <w:tcW w:w="744" w:type="pct"/>
          </w:tcPr>
          <w:p w14:paraId="0FD319DF" w14:textId="77777777" w:rsidR="002F1582" w:rsidRPr="005C1399" w:rsidRDefault="002F1582" w:rsidP="002F1582"/>
        </w:tc>
      </w:tr>
      <w:tr w:rsidR="002F1582" w:rsidRPr="005C1399" w14:paraId="0132ECB0" w14:textId="41DE24B1" w:rsidTr="002F1582">
        <w:trPr>
          <w:trHeight w:val="402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CBD" w14:textId="77777777" w:rsidR="002F1582" w:rsidRPr="005C1399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1399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0A762" w14:textId="05CB4093" w:rsidR="002F1582" w:rsidRPr="002F1582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Usługa polegająca na wykonywaniu zadań geodezyjnych (pomiary, podziały, wznowienia, tyczenia) niezbędnych do postępowań prowadzonych przez Warmia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E5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Mazury Sp. z o.o. na terenie Portu Lotniczego Olsztyn-Mazury oraz poza nim,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E5904">
              <w:rPr>
                <w:rFonts w:ascii="Arial" w:hAnsi="Arial" w:cs="Arial"/>
                <w:b/>
                <w:bCs/>
                <w:sz w:val="22"/>
                <w:szCs w:val="22"/>
              </w:rPr>
              <w:t>z wyłączeniem inwestycji prowadzonych na terenie lotniska, gdzie jest zapewniony odrębny nadzór geodezyjny. Szacunkowa ilość zadań w ujęciu rocznym została przedstawiona poniżej:</w:t>
            </w:r>
          </w:p>
        </w:tc>
        <w:tc>
          <w:tcPr>
            <w:tcW w:w="744" w:type="pct"/>
          </w:tcPr>
          <w:p w14:paraId="02327C03" w14:textId="77777777" w:rsidR="002F1582" w:rsidRPr="005C1399" w:rsidRDefault="002F1582" w:rsidP="002F1582"/>
        </w:tc>
      </w:tr>
      <w:tr w:rsidR="002F1582" w:rsidRPr="005C1399" w14:paraId="37BC76CA" w14:textId="64EDBFA9" w:rsidTr="002F1582">
        <w:trPr>
          <w:trHeight w:val="402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9C8F" w14:textId="77777777" w:rsidR="002F1582" w:rsidRPr="005C1399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7F91B" w14:textId="43D51C60" w:rsidR="002F1582" w:rsidRPr="0006749E" w:rsidRDefault="002F1582" w:rsidP="002F15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749E">
              <w:rPr>
                <w:rFonts w:ascii="Arial" w:hAnsi="Arial" w:cs="Arial"/>
                <w:sz w:val="22"/>
                <w:szCs w:val="22"/>
              </w:rPr>
              <w:t>Tyczenie punków</w:t>
            </w:r>
            <w:r>
              <w:rPr>
                <w:rFonts w:ascii="Arial" w:hAnsi="Arial" w:cs="Arial"/>
                <w:sz w:val="22"/>
                <w:szCs w:val="22"/>
              </w:rPr>
              <w:t xml:space="preserve"> (do 100 punktów)</w:t>
            </w:r>
            <w:r w:rsidRPr="000674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74E0" w14:textId="38B1A68B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 zł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5CB4" w14:textId="5D9DA670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zadań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2ECA" w14:textId="6A2A6A21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 zł</w:t>
            </w:r>
          </w:p>
        </w:tc>
        <w:tc>
          <w:tcPr>
            <w:tcW w:w="744" w:type="pct"/>
          </w:tcPr>
          <w:p w14:paraId="0FDE9C9A" w14:textId="77777777" w:rsidR="002F1582" w:rsidRPr="005C1399" w:rsidRDefault="002F1582" w:rsidP="002F1582"/>
        </w:tc>
      </w:tr>
      <w:tr w:rsidR="002F1582" w:rsidRPr="005C1399" w14:paraId="7123B0FC" w14:textId="783657F1" w:rsidTr="002F1582">
        <w:trPr>
          <w:trHeight w:val="402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94F" w14:textId="77777777" w:rsidR="002F1582" w:rsidRPr="005C1399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1BB6D" w14:textId="7B648100" w:rsidR="002F1582" w:rsidRPr="0006749E" w:rsidRDefault="002F1582" w:rsidP="002F15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749E">
              <w:rPr>
                <w:rFonts w:ascii="Arial" w:hAnsi="Arial" w:cs="Arial"/>
                <w:sz w:val="22"/>
                <w:szCs w:val="22"/>
              </w:rPr>
              <w:t>Wznowienie granic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0243" w14:textId="42F5CEE8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 zł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57927" w14:textId="617B8049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zadania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06F9C" w14:textId="2C3B03A5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 zł</w:t>
            </w:r>
          </w:p>
        </w:tc>
        <w:tc>
          <w:tcPr>
            <w:tcW w:w="744" w:type="pct"/>
          </w:tcPr>
          <w:p w14:paraId="57D89E3A" w14:textId="77777777" w:rsidR="002F1582" w:rsidRPr="005C1399" w:rsidRDefault="002F1582" w:rsidP="002F1582"/>
        </w:tc>
      </w:tr>
      <w:tr w:rsidR="002F1582" w:rsidRPr="005C1399" w14:paraId="71596715" w14:textId="6F078BFB" w:rsidTr="002F1582">
        <w:trPr>
          <w:trHeight w:val="402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934C" w14:textId="77777777" w:rsidR="002F1582" w:rsidRPr="005C1399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DC364" w14:textId="15F1E17F" w:rsidR="002F1582" w:rsidRPr="0006749E" w:rsidRDefault="002F1582" w:rsidP="002F15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749E">
              <w:rPr>
                <w:rFonts w:ascii="Arial" w:hAnsi="Arial" w:cs="Arial"/>
                <w:sz w:val="22"/>
                <w:szCs w:val="22"/>
              </w:rPr>
              <w:t>Podział nieruchomości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DCC0B" w14:textId="0AC58310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 zł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0C23D" w14:textId="78651D25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zadań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19E45" w14:textId="741B4AEA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 zł</w:t>
            </w:r>
          </w:p>
        </w:tc>
        <w:tc>
          <w:tcPr>
            <w:tcW w:w="744" w:type="pct"/>
          </w:tcPr>
          <w:p w14:paraId="0F92217C" w14:textId="77777777" w:rsidR="002F1582" w:rsidRPr="005C1399" w:rsidRDefault="002F1582" w:rsidP="002F1582"/>
        </w:tc>
      </w:tr>
      <w:tr w:rsidR="002F1582" w:rsidRPr="005C1399" w14:paraId="125865CD" w14:textId="5615EE0A" w:rsidTr="002F1582">
        <w:trPr>
          <w:trHeight w:val="402"/>
        </w:trPr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326B" w14:textId="77777777" w:rsidR="002F1582" w:rsidRPr="005C1399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70478" w14:textId="0EC77C22" w:rsidR="002F1582" w:rsidRPr="0006749E" w:rsidRDefault="002F1582" w:rsidP="002F15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749E">
              <w:rPr>
                <w:rFonts w:ascii="Arial" w:hAnsi="Arial" w:cs="Arial"/>
                <w:sz w:val="22"/>
                <w:szCs w:val="22"/>
              </w:rPr>
              <w:t>Pomiary sytuacyjno-wysokościowe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(do 100 punktów)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34204" w14:textId="5FD59EEE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…. zł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75CE" w14:textId="3A8CA5F2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zadań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E0DE3" w14:textId="6BF4958E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 zł</w:t>
            </w:r>
          </w:p>
        </w:tc>
        <w:tc>
          <w:tcPr>
            <w:tcW w:w="744" w:type="pct"/>
          </w:tcPr>
          <w:p w14:paraId="2259D95D" w14:textId="77777777" w:rsidR="002F1582" w:rsidRPr="005C1399" w:rsidRDefault="002F1582" w:rsidP="002F1582"/>
        </w:tc>
      </w:tr>
      <w:tr w:rsidR="002F1582" w:rsidRPr="005C1399" w14:paraId="7B517CFC" w14:textId="211A6173" w:rsidTr="002F1582">
        <w:trPr>
          <w:trHeight w:val="40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9507" w14:textId="219AA65A" w:rsidR="002F1582" w:rsidRPr="005C1399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414CB" w14:textId="623FC195" w:rsidR="002F1582" w:rsidRPr="00AE5904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5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Usługa polegająca na jednorazowej i pełnej aktualizacji dokumentacji kartograficznej lotniska wraz z aktualizacją operatu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E5904">
              <w:rPr>
                <w:rFonts w:ascii="Arial" w:hAnsi="Arial" w:cs="Arial"/>
                <w:b/>
                <w:bCs/>
                <w:sz w:val="22"/>
                <w:szCs w:val="22"/>
              </w:rPr>
              <w:t>rzeszkodowego i weryfikacją obiektów w obrębie powierzchni ograniczających przeszkody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E9546" w14:textId="5550554F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 zł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F7656" w14:textId="1DA41C76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aktualizacja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C42EC" w14:textId="3CB24C10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 zł</w:t>
            </w:r>
          </w:p>
        </w:tc>
        <w:tc>
          <w:tcPr>
            <w:tcW w:w="744" w:type="pct"/>
          </w:tcPr>
          <w:p w14:paraId="0C192BCF" w14:textId="77777777" w:rsidR="002F1582" w:rsidRPr="005C1399" w:rsidRDefault="002F1582" w:rsidP="002F1582"/>
        </w:tc>
      </w:tr>
      <w:tr w:rsidR="002F1582" w:rsidRPr="005C1399" w14:paraId="28C8D83D" w14:textId="1F1CCD91" w:rsidTr="002F1582">
        <w:trPr>
          <w:trHeight w:val="402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BAC8" w14:textId="07C2E3F4" w:rsidR="002F1582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68037" w14:textId="42F25648" w:rsidR="002F1582" w:rsidRDefault="002F1582" w:rsidP="002F15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E5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Usługa polegająca na aktualizacji dokumentacji kartograficznej (mapa powierzchni ograniczających, mapa zagospodarowania lotniska, profil pól podejścia i wznoszenia, mapy publikowane w Zintegrowanym Pakiecie Informacji Lotniczych AIP)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E5904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AE59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przypadku powstania nowych obiektów na terenie lotniska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AE5904">
              <w:rPr>
                <w:rFonts w:ascii="Arial" w:hAnsi="Arial" w:cs="Arial"/>
                <w:b/>
                <w:bCs/>
                <w:sz w:val="22"/>
                <w:szCs w:val="22"/>
              </w:rPr>
              <w:t>lsztyn-Mazury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744" w:type="pct"/>
          </w:tcPr>
          <w:p w14:paraId="2F06FFA8" w14:textId="77777777" w:rsidR="002F1582" w:rsidRPr="005C1399" w:rsidRDefault="002F1582" w:rsidP="002F1582"/>
        </w:tc>
      </w:tr>
      <w:tr w:rsidR="002F1582" w:rsidRPr="005C1399" w14:paraId="6CD04A49" w14:textId="6FF217BD" w:rsidTr="002F1582">
        <w:trPr>
          <w:trHeight w:val="402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B062" w14:textId="77777777" w:rsidR="002F1582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7A58" w14:textId="358ECC2D" w:rsidR="002F1582" w:rsidRPr="003151FC" w:rsidRDefault="002F1582" w:rsidP="002F15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Pojedyncza aktualizacja mapy zagospodarowania lotniska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A342C" w14:textId="16E40046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 zł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6BF04" w14:textId="5FFE6E2C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aktualizacji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E0D38" w14:textId="63CAD046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 zł</w:t>
            </w:r>
          </w:p>
        </w:tc>
        <w:tc>
          <w:tcPr>
            <w:tcW w:w="744" w:type="pct"/>
          </w:tcPr>
          <w:p w14:paraId="3585A9AB" w14:textId="77777777" w:rsidR="002F1582" w:rsidRPr="005C1399" w:rsidRDefault="002F1582" w:rsidP="002F1582"/>
        </w:tc>
      </w:tr>
      <w:tr w:rsidR="002F1582" w:rsidRPr="005C1399" w14:paraId="0D1452F0" w14:textId="76A4EE62" w:rsidTr="002F1582">
        <w:trPr>
          <w:trHeight w:val="402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0479" w14:textId="77777777" w:rsidR="002F1582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D8D64" w14:textId="09E51CCE" w:rsidR="002F1582" w:rsidRDefault="002F1582" w:rsidP="002F15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Pojedyncza aktualizacja mapy przeszkodowej lotniska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623B3" w14:textId="2828DA4B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 zł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D5B60" w14:textId="27ACBF36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aktualizacji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93329" w14:textId="0DA85EBE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 zł</w:t>
            </w:r>
          </w:p>
        </w:tc>
        <w:tc>
          <w:tcPr>
            <w:tcW w:w="744" w:type="pct"/>
          </w:tcPr>
          <w:p w14:paraId="305A2774" w14:textId="77777777" w:rsidR="002F1582" w:rsidRPr="005C1399" w:rsidRDefault="002F1582" w:rsidP="002F1582"/>
        </w:tc>
      </w:tr>
      <w:tr w:rsidR="002F1582" w:rsidRPr="005C1399" w14:paraId="709737FE" w14:textId="0F474B16" w:rsidTr="002F1582">
        <w:trPr>
          <w:trHeight w:val="402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078C" w14:textId="77777777" w:rsidR="002F1582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060AC" w14:textId="452725E2" w:rsidR="002F1582" w:rsidRDefault="002F1582" w:rsidP="002F15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Pojedyncza aktualizacja profilu pól podejścia i wznoszenia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98605" w14:textId="5B6FC7FA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 zł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43EA3" w14:textId="1934F214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aktualizacji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094C" w14:textId="6501E032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 zł</w:t>
            </w:r>
          </w:p>
        </w:tc>
        <w:tc>
          <w:tcPr>
            <w:tcW w:w="744" w:type="pct"/>
          </w:tcPr>
          <w:p w14:paraId="3D1836FA" w14:textId="77777777" w:rsidR="002F1582" w:rsidRPr="005C1399" w:rsidRDefault="002F1582" w:rsidP="002F1582"/>
        </w:tc>
      </w:tr>
      <w:tr w:rsidR="002F1582" w:rsidRPr="005C1399" w14:paraId="08B3B369" w14:textId="1402D407" w:rsidTr="002F1582">
        <w:trPr>
          <w:trHeight w:val="402"/>
        </w:trPr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DC7E" w14:textId="77777777" w:rsidR="002F1582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C62E" w14:textId="45A5644E" w:rsidR="002F1582" w:rsidRDefault="002F1582" w:rsidP="002F15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Pojedyncza aktualizacja map do Zintegrowanego Pakietu Informacji Lotniczych AIP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5CF04" w14:textId="1E204FDF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 zł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27A33" w14:textId="18428CAA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aktualizacji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5241" w14:textId="766D75C4" w:rsidR="002F1582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 zł</w:t>
            </w:r>
          </w:p>
        </w:tc>
        <w:tc>
          <w:tcPr>
            <w:tcW w:w="744" w:type="pct"/>
          </w:tcPr>
          <w:p w14:paraId="4B8CDFAB" w14:textId="77777777" w:rsidR="002F1582" w:rsidRPr="005C1399" w:rsidRDefault="002F1582" w:rsidP="002F1582"/>
        </w:tc>
      </w:tr>
      <w:tr w:rsidR="002F1582" w:rsidRPr="005C1399" w14:paraId="7935431A" w14:textId="604BC774" w:rsidTr="002F1582">
        <w:trPr>
          <w:trHeight w:val="40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7882" w14:textId="5AEB16CE" w:rsidR="002F1582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DB910" w14:textId="4885D89D" w:rsidR="002F1582" w:rsidRPr="008F286F" w:rsidRDefault="002F1582" w:rsidP="002F15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286F">
              <w:rPr>
                <w:rFonts w:ascii="Arial" w:hAnsi="Arial" w:cs="Arial"/>
                <w:sz w:val="22"/>
                <w:szCs w:val="22"/>
              </w:rPr>
              <w:t xml:space="preserve">Usługa polegająca na sporządzeniu dokumentacji kartograficznej </w:t>
            </w:r>
            <w:r w:rsidR="00162E07" w:rsidRPr="008F286F">
              <w:rPr>
                <w:rFonts w:ascii="Arial" w:hAnsi="Arial" w:cs="Arial"/>
                <w:sz w:val="22"/>
                <w:szCs w:val="22"/>
              </w:rPr>
              <w:t xml:space="preserve">(mapy) </w:t>
            </w:r>
            <w:r w:rsidRPr="008F286F">
              <w:rPr>
                <w:rFonts w:ascii="Arial" w:hAnsi="Arial" w:cs="Arial"/>
                <w:sz w:val="22"/>
                <w:szCs w:val="22"/>
              </w:rPr>
              <w:t>do celów projektowych w związku z</w:t>
            </w:r>
            <w:r w:rsidR="00162E07" w:rsidRPr="008F286F">
              <w:rPr>
                <w:rFonts w:ascii="Arial" w:hAnsi="Arial" w:cs="Arial"/>
                <w:sz w:val="22"/>
                <w:szCs w:val="22"/>
              </w:rPr>
              <w:t xml:space="preserve"> planowaną</w:t>
            </w:r>
            <w:r w:rsidRPr="008F286F">
              <w:rPr>
                <w:rFonts w:ascii="Arial" w:hAnsi="Arial" w:cs="Arial"/>
                <w:sz w:val="22"/>
                <w:szCs w:val="22"/>
              </w:rPr>
              <w:t xml:space="preserve"> inwestycją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1909A" w14:textId="2DAB7023" w:rsidR="002F1582" w:rsidRPr="008F286F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86F">
              <w:rPr>
                <w:rFonts w:ascii="Arial" w:hAnsi="Arial" w:cs="Arial"/>
                <w:sz w:val="22"/>
                <w:szCs w:val="22"/>
              </w:rPr>
              <w:t>… zł</w:t>
            </w:r>
            <w:r w:rsidR="00162E07" w:rsidRPr="008F286F">
              <w:rPr>
                <w:rFonts w:ascii="Arial" w:hAnsi="Arial" w:cs="Arial"/>
                <w:sz w:val="22"/>
                <w:szCs w:val="22"/>
              </w:rPr>
              <w:t>/ha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DBC5B" w14:textId="0435DD91" w:rsidR="002F1582" w:rsidRPr="008F286F" w:rsidRDefault="00162E07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86F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16272" w14:textId="7A1A88AD" w:rsidR="002F1582" w:rsidRPr="008F286F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86F">
              <w:rPr>
                <w:rFonts w:ascii="Arial" w:hAnsi="Arial" w:cs="Arial"/>
                <w:sz w:val="22"/>
                <w:szCs w:val="22"/>
              </w:rPr>
              <w:t>… zł</w:t>
            </w:r>
          </w:p>
        </w:tc>
        <w:tc>
          <w:tcPr>
            <w:tcW w:w="744" w:type="pct"/>
          </w:tcPr>
          <w:p w14:paraId="562F92AB" w14:textId="77777777" w:rsidR="002F1582" w:rsidRPr="005C1399" w:rsidRDefault="002F1582" w:rsidP="002F1582"/>
        </w:tc>
      </w:tr>
      <w:tr w:rsidR="002F1582" w:rsidRPr="005C1399" w14:paraId="52C82E49" w14:textId="6AC35543" w:rsidTr="002F1582">
        <w:trPr>
          <w:gridAfter w:val="1"/>
          <w:wAfter w:w="744" w:type="pct"/>
          <w:trHeight w:val="402"/>
        </w:trPr>
        <w:tc>
          <w:tcPr>
            <w:tcW w:w="196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7221D3A" w14:textId="4A4F9606" w:rsidR="002F1582" w:rsidRPr="005C1399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13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Netto suma pozycji 1 -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75820C6" w14:textId="77777777" w:rsidR="002F1582" w:rsidRPr="005C1399" w:rsidRDefault="002F1582" w:rsidP="002F158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AEE15A9" w14:textId="77777777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2AAD3CA" w14:textId="77777777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582" w:rsidRPr="005C1399" w14:paraId="09B237CD" w14:textId="6470FCAB" w:rsidTr="002F1582">
        <w:trPr>
          <w:gridAfter w:val="1"/>
          <w:wAfter w:w="744" w:type="pct"/>
          <w:trHeight w:val="402"/>
        </w:trPr>
        <w:tc>
          <w:tcPr>
            <w:tcW w:w="196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4A48141" w14:textId="77777777" w:rsidR="002F1582" w:rsidRPr="005C1399" w:rsidRDefault="002F1582" w:rsidP="002F15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C1399">
              <w:rPr>
                <w:rFonts w:ascii="Arial" w:hAnsi="Arial" w:cs="Arial"/>
                <w:b/>
                <w:bCs/>
                <w:sz w:val="22"/>
                <w:szCs w:val="22"/>
              </w:rPr>
              <w:t>Podatek VAT  23 %</w:t>
            </w:r>
          </w:p>
        </w:tc>
        <w:tc>
          <w:tcPr>
            <w:tcW w:w="8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5FF998B" w14:textId="77777777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68AB70F" w14:textId="77777777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5D9A1D09" w14:textId="77777777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1582" w:rsidRPr="005C1399" w14:paraId="573D7D0D" w14:textId="776B3F58" w:rsidTr="002F1582">
        <w:trPr>
          <w:gridAfter w:val="1"/>
          <w:wAfter w:w="744" w:type="pct"/>
          <w:trHeight w:val="402"/>
        </w:trPr>
        <w:tc>
          <w:tcPr>
            <w:tcW w:w="196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5135FD5" w14:textId="627035C2" w:rsidR="002F1582" w:rsidRPr="005C1399" w:rsidRDefault="002F1582" w:rsidP="002F15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  <w:r w:rsidRPr="005C13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Brutto (suma pozycji - cena netto wraz z należnym podatkiem VAT)</w:t>
            </w:r>
          </w:p>
        </w:tc>
        <w:tc>
          <w:tcPr>
            <w:tcW w:w="8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350363D" w14:textId="77777777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956781" w14:textId="77777777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86A07EE" w14:textId="77777777" w:rsidR="002F1582" w:rsidRPr="005C1399" w:rsidRDefault="002F1582" w:rsidP="002F15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4DF6E5" w14:textId="710CF7E2" w:rsidR="001900F4" w:rsidRDefault="001900F4" w:rsidP="005C1399">
      <w:pPr>
        <w:pStyle w:val="Akapitzlist"/>
        <w:ind w:left="0"/>
        <w:rPr>
          <w:rFonts w:eastAsia="Cambria" w:cs="Arial"/>
          <w:i/>
          <w:iCs/>
          <w:sz w:val="22"/>
          <w:szCs w:val="22"/>
          <w:lang w:val="cs-CZ" w:eastAsia="en-US"/>
        </w:rPr>
      </w:pPr>
    </w:p>
    <w:p w14:paraId="32541EEF" w14:textId="77777777" w:rsidR="00F07735" w:rsidRDefault="00F07735" w:rsidP="005C1399">
      <w:pPr>
        <w:pStyle w:val="Akapitzlist"/>
        <w:ind w:left="0"/>
        <w:rPr>
          <w:rFonts w:eastAsia="Cambria" w:cs="Arial"/>
          <w:i/>
          <w:iCs/>
          <w:sz w:val="22"/>
          <w:szCs w:val="22"/>
          <w:lang w:val="cs-CZ" w:eastAsia="en-US"/>
        </w:rPr>
      </w:pPr>
    </w:p>
    <w:p w14:paraId="6B4BBB65" w14:textId="10D69F8F" w:rsidR="00F07735" w:rsidRDefault="00F07735" w:rsidP="005C1399">
      <w:pPr>
        <w:pStyle w:val="Akapitzlist"/>
        <w:ind w:left="0"/>
        <w:rPr>
          <w:rFonts w:cs="Arial"/>
          <w:b/>
          <w:bCs/>
          <w:sz w:val="22"/>
          <w:szCs w:val="22"/>
        </w:rPr>
      </w:pPr>
      <w:r w:rsidRPr="00F07735">
        <w:rPr>
          <w:rFonts w:cs="Arial"/>
          <w:b/>
          <w:bCs/>
          <w:sz w:val="22"/>
          <w:szCs w:val="22"/>
        </w:rPr>
        <w:t>Doświadczenie zawodowe</w:t>
      </w:r>
      <w:r w:rsidR="003901DE">
        <w:rPr>
          <w:rFonts w:cs="Arial"/>
          <w:b/>
          <w:bCs/>
          <w:sz w:val="22"/>
          <w:szCs w:val="22"/>
        </w:rPr>
        <w:t>*</w:t>
      </w:r>
      <w:r w:rsidRPr="00F07735">
        <w:rPr>
          <w:rFonts w:cs="Arial"/>
          <w:b/>
          <w:bCs/>
          <w:sz w:val="22"/>
          <w:szCs w:val="22"/>
        </w:rPr>
        <w:t>:</w:t>
      </w:r>
    </w:p>
    <w:p w14:paraId="4A2F9B98" w14:textId="4486459E" w:rsidR="00F07735" w:rsidRPr="00F07735" w:rsidRDefault="00F07735" w:rsidP="00F07735">
      <w:pPr>
        <w:pStyle w:val="Akapitzlis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</w:p>
    <w:p w14:paraId="5D542758" w14:textId="223D53A2" w:rsidR="00F07735" w:rsidRPr="00F07735" w:rsidRDefault="00F07735" w:rsidP="00F07735">
      <w:pPr>
        <w:pStyle w:val="Akapitzlist"/>
        <w:ind w:left="708" w:firstLine="708"/>
        <w:rPr>
          <w:rFonts w:eastAsia="Cambria" w:cs="Arial"/>
          <w:i/>
          <w:iCs/>
          <w:sz w:val="24"/>
          <w:szCs w:val="24"/>
          <w:lang w:val="cs-CZ" w:eastAsia="en-US"/>
        </w:rPr>
      </w:pPr>
      <w:r w:rsidRPr="00F07735">
        <w:rPr>
          <w:rFonts w:ascii="Poppins" w:hAnsi="Poppins" w:cs="Poppins"/>
          <w:sz w:val="24"/>
          <w:szCs w:val="24"/>
        </w:rPr>
        <w:t xml:space="preserve">NIE </w:t>
      </w:r>
      <w:sdt>
        <w:sdtPr>
          <w:rPr>
            <w:rFonts w:ascii="Poppins" w:hAnsi="Poppins" w:cs="Poppins"/>
            <w:sz w:val="24"/>
            <w:szCs w:val="24"/>
          </w:rPr>
          <w:id w:val="10122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773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07735">
        <w:rPr>
          <w:rFonts w:ascii="Poppins" w:hAnsi="Poppins" w:cs="Poppins"/>
          <w:sz w:val="24"/>
          <w:szCs w:val="24"/>
        </w:rPr>
        <w:t xml:space="preserve">         TAK </w:t>
      </w:r>
      <w:sdt>
        <w:sdtPr>
          <w:rPr>
            <w:rFonts w:ascii="Poppins" w:hAnsi="Poppins" w:cs="Poppins"/>
            <w:sz w:val="24"/>
            <w:szCs w:val="24"/>
          </w:rPr>
          <w:id w:val="17231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7735">
            <w:rPr>
              <w:rFonts w:ascii="MS Gothic" w:eastAsia="MS Gothic" w:hAnsi="MS Gothic" w:cs="Poppins" w:hint="eastAsia"/>
              <w:sz w:val="24"/>
              <w:szCs w:val="24"/>
            </w:rPr>
            <w:t>☐</w:t>
          </w:r>
        </w:sdtContent>
      </w:sdt>
    </w:p>
    <w:p w14:paraId="274BD6C6" w14:textId="77777777" w:rsidR="00F07735" w:rsidRPr="001406AA" w:rsidRDefault="00F07735" w:rsidP="005C1399">
      <w:pPr>
        <w:pStyle w:val="Akapitzlist"/>
        <w:ind w:left="0"/>
        <w:rPr>
          <w:rFonts w:eastAsia="Cambria" w:cs="Arial"/>
          <w:i/>
          <w:iCs/>
          <w:sz w:val="22"/>
          <w:szCs w:val="22"/>
          <w:lang w:val="cs-CZ" w:eastAsia="en-US"/>
        </w:rPr>
      </w:pPr>
    </w:p>
    <w:p w14:paraId="7E1A7821" w14:textId="6D3D80E6" w:rsidR="001406AA" w:rsidRDefault="001406AA" w:rsidP="001406A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1406AA">
        <w:rPr>
          <w:rFonts w:ascii="Arial" w:hAnsi="Arial" w:cs="Arial"/>
          <w:i/>
          <w:iCs/>
          <w:color w:val="000000"/>
          <w:sz w:val="22"/>
          <w:szCs w:val="22"/>
        </w:rPr>
        <w:t>*</w:t>
      </w:r>
      <w:r w:rsidRPr="001406AA">
        <w:rPr>
          <w:rFonts w:ascii="Arial" w:hAnsi="Arial" w:cs="Arial"/>
          <w:i/>
          <w:iCs/>
          <w:sz w:val="22"/>
          <w:szCs w:val="22"/>
        </w:rPr>
        <w:t xml:space="preserve">doświadczenie </w:t>
      </w:r>
      <w:r w:rsidR="00AE5904">
        <w:rPr>
          <w:rFonts w:ascii="Arial" w:hAnsi="Arial" w:cs="Arial"/>
          <w:i/>
          <w:iCs/>
          <w:sz w:val="22"/>
          <w:szCs w:val="22"/>
        </w:rPr>
        <w:t>zawodowe w realizacji dokumentacji lotniskowej</w:t>
      </w:r>
    </w:p>
    <w:p w14:paraId="22811DE1" w14:textId="77777777" w:rsidR="00AE5904" w:rsidRPr="001406AA" w:rsidRDefault="00AE5904" w:rsidP="001406A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87F77D5" w14:textId="77777777" w:rsidR="001406AA" w:rsidRPr="00A06262" w:rsidRDefault="001406AA" w:rsidP="001406AA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</w:p>
    <w:p w14:paraId="4EFE693E" w14:textId="3FAF489B" w:rsidR="00AE5904" w:rsidRDefault="00AE5904" w:rsidP="00AE5904">
      <w:pPr>
        <w:pStyle w:val="Akapitzlist"/>
        <w:ind w:left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Szkolenia**</w:t>
      </w:r>
      <w:r w:rsidRPr="00F07735">
        <w:rPr>
          <w:rFonts w:cs="Arial"/>
          <w:b/>
          <w:bCs/>
          <w:sz w:val="22"/>
          <w:szCs w:val="22"/>
        </w:rPr>
        <w:t>:</w:t>
      </w:r>
    </w:p>
    <w:p w14:paraId="11184AB7" w14:textId="77777777" w:rsidR="00AE5904" w:rsidRPr="00F07735" w:rsidRDefault="00AE5904" w:rsidP="00AE5904">
      <w:pPr>
        <w:pStyle w:val="Akapitzlis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</w:p>
    <w:p w14:paraId="6BF70420" w14:textId="77777777" w:rsidR="00AE5904" w:rsidRPr="00F07735" w:rsidRDefault="00AE5904" w:rsidP="00AE5904">
      <w:pPr>
        <w:pStyle w:val="Akapitzlist"/>
        <w:ind w:left="708" w:firstLine="708"/>
        <w:rPr>
          <w:rFonts w:eastAsia="Cambria" w:cs="Arial"/>
          <w:i/>
          <w:iCs/>
          <w:sz w:val="24"/>
          <w:szCs w:val="24"/>
          <w:lang w:val="cs-CZ" w:eastAsia="en-US"/>
        </w:rPr>
      </w:pPr>
      <w:r w:rsidRPr="00F07735">
        <w:rPr>
          <w:rFonts w:ascii="Poppins" w:hAnsi="Poppins" w:cs="Poppins"/>
          <w:sz w:val="24"/>
          <w:szCs w:val="24"/>
        </w:rPr>
        <w:t xml:space="preserve">NIE </w:t>
      </w:r>
      <w:sdt>
        <w:sdtPr>
          <w:rPr>
            <w:rFonts w:ascii="Poppins" w:hAnsi="Poppins" w:cs="Poppins"/>
            <w:sz w:val="24"/>
            <w:szCs w:val="24"/>
          </w:rPr>
          <w:id w:val="110454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773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07735">
        <w:rPr>
          <w:rFonts w:ascii="Poppins" w:hAnsi="Poppins" w:cs="Poppins"/>
          <w:sz w:val="24"/>
          <w:szCs w:val="24"/>
        </w:rPr>
        <w:t xml:space="preserve">         TAK </w:t>
      </w:r>
      <w:sdt>
        <w:sdtPr>
          <w:rPr>
            <w:rFonts w:ascii="Poppins" w:hAnsi="Poppins" w:cs="Poppins"/>
            <w:sz w:val="24"/>
            <w:szCs w:val="24"/>
          </w:rPr>
          <w:id w:val="1055669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7735">
            <w:rPr>
              <w:rFonts w:ascii="MS Gothic" w:eastAsia="MS Gothic" w:hAnsi="MS Gothic" w:cs="Poppins" w:hint="eastAsia"/>
              <w:sz w:val="24"/>
              <w:szCs w:val="24"/>
            </w:rPr>
            <w:t>☐</w:t>
          </w:r>
        </w:sdtContent>
      </w:sdt>
    </w:p>
    <w:p w14:paraId="7E6641EC" w14:textId="77777777" w:rsidR="00AE5904" w:rsidRPr="001406AA" w:rsidRDefault="00AE5904" w:rsidP="00AE5904">
      <w:pPr>
        <w:pStyle w:val="Akapitzlist"/>
        <w:ind w:left="0"/>
        <w:rPr>
          <w:rFonts w:eastAsia="Cambria" w:cs="Arial"/>
          <w:i/>
          <w:iCs/>
          <w:sz w:val="22"/>
          <w:szCs w:val="22"/>
          <w:lang w:val="cs-CZ" w:eastAsia="en-US"/>
        </w:rPr>
      </w:pPr>
    </w:p>
    <w:p w14:paraId="33FBF624" w14:textId="1B5424D1" w:rsidR="00AE5904" w:rsidRDefault="00AE5904" w:rsidP="00AE590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1406AA">
        <w:rPr>
          <w:rFonts w:ascii="Arial" w:hAnsi="Arial" w:cs="Arial"/>
          <w:i/>
          <w:iCs/>
          <w:color w:val="000000"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>szkolenia dla Dostawców danych do produktów informacji lotniczej</w:t>
      </w:r>
    </w:p>
    <w:p w14:paraId="1B056990" w14:textId="5CA29E19" w:rsidR="005C1399" w:rsidRDefault="005C1399" w:rsidP="001900F4">
      <w:pPr>
        <w:rPr>
          <w:rFonts w:ascii="Arial" w:eastAsia="Cambria" w:hAnsi="Arial" w:cs="Arial"/>
          <w:sz w:val="22"/>
          <w:szCs w:val="22"/>
          <w:lang w:val="cs-CZ" w:eastAsia="en-US"/>
        </w:rPr>
      </w:pPr>
    </w:p>
    <w:p w14:paraId="73DAB5CD" w14:textId="06151D9A" w:rsidR="00763B1E" w:rsidRDefault="00763B1E" w:rsidP="00516A8A">
      <w:pPr>
        <w:rPr>
          <w:rFonts w:ascii="Arial" w:eastAsia="Cambria" w:hAnsi="Arial" w:cs="Arial"/>
          <w:sz w:val="22"/>
          <w:szCs w:val="22"/>
          <w:lang w:val="cs-CZ" w:eastAsia="en-US"/>
        </w:rPr>
      </w:pPr>
    </w:p>
    <w:sectPr w:rsidR="00763B1E" w:rsidSect="00220589">
      <w:headerReference w:type="default" r:id="rId8"/>
      <w:footerReference w:type="default" r:id="rId9"/>
      <w:pgSz w:w="11909" w:h="16834"/>
      <w:pgMar w:top="1440" w:right="998" w:bottom="360" w:left="125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2A77" w14:textId="77777777" w:rsidR="00220589" w:rsidRDefault="00220589" w:rsidP="00DC7839">
      <w:r>
        <w:separator/>
      </w:r>
    </w:p>
  </w:endnote>
  <w:endnote w:type="continuationSeparator" w:id="0">
    <w:p w14:paraId="0EF0515C" w14:textId="77777777" w:rsidR="00220589" w:rsidRDefault="00220589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charset w:val="EE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06535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AAB4A39" w14:textId="77777777" w:rsidR="007F0A07" w:rsidRPr="00516A8A" w:rsidRDefault="007F0A07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516A8A">
          <w:rPr>
            <w:rFonts w:ascii="Arial" w:hAnsi="Arial" w:cs="Arial"/>
            <w:sz w:val="22"/>
            <w:szCs w:val="22"/>
          </w:rPr>
          <w:fldChar w:fldCharType="begin"/>
        </w:r>
        <w:r w:rsidRPr="00516A8A">
          <w:rPr>
            <w:rFonts w:ascii="Arial" w:hAnsi="Arial" w:cs="Arial"/>
            <w:sz w:val="22"/>
            <w:szCs w:val="22"/>
          </w:rPr>
          <w:instrText>PAGE   \* MERGEFORMAT</w:instrText>
        </w:r>
        <w:r w:rsidRPr="00516A8A">
          <w:rPr>
            <w:rFonts w:ascii="Arial" w:hAnsi="Arial" w:cs="Arial"/>
            <w:sz w:val="22"/>
            <w:szCs w:val="22"/>
          </w:rPr>
          <w:fldChar w:fldCharType="separate"/>
        </w:r>
        <w:r w:rsidRPr="00516A8A">
          <w:rPr>
            <w:rFonts w:ascii="Arial" w:hAnsi="Arial" w:cs="Arial"/>
            <w:noProof/>
            <w:sz w:val="22"/>
            <w:szCs w:val="22"/>
          </w:rPr>
          <w:t>16</w:t>
        </w:r>
        <w:r w:rsidRPr="00516A8A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C0F0B" w14:textId="77777777" w:rsidR="00220589" w:rsidRDefault="00220589" w:rsidP="00DC7839">
      <w:r>
        <w:separator/>
      </w:r>
    </w:p>
  </w:footnote>
  <w:footnote w:type="continuationSeparator" w:id="0">
    <w:p w14:paraId="066BB46B" w14:textId="77777777" w:rsidR="00220589" w:rsidRDefault="00220589" w:rsidP="00DC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F2802" w14:textId="77777777" w:rsidR="007F0A07" w:rsidRDefault="007F0A07">
    <w:pPr>
      <w:pStyle w:val="Nagwek"/>
    </w:pPr>
    <w:r>
      <w:rPr>
        <w:noProof/>
      </w:rPr>
      <w:drawing>
        <wp:inline distT="0" distB="0" distL="0" distR="0" wp14:anchorId="57917AA3" wp14:editId="031AA772">
          <wp:extent cx="5753100" cy="927100"/>
          <wp:effectExtent l="0" t="0" r="12700" b="12700"/>
          <wp:docPr id="1" name="Obraz 1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eastAsia="TimesNewRomanPSMT" w:hAnsi="Calibri" w:cs="Times New Roman"/>
        <w:b w:val="0"/>
        <w:bCs/>
        <w:color w:val="000000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862"/>
        </w:tabs>
        <w:ind w:left="862" w:hanging="360"/>
      </w:pPr>
      <w:rPr>
        <w:rFonts w:ascii="Arial" w:hAnsi="Arial" w:cs="Symbol"/>
        <w:b w:val="0"/>
        <w:bCs w:val="0"/>
      </w:rPr>
    </w:lvl>
    <w:lvl w:ilvl="2">
      <w:start w:val="1"/>
      <w:numFmt w:val="bullet"/>
      <w:lvlText w:val=""/>
      <w:lvlJc w:val="left"/>
      <w:pPr>
        <w:tabs>
          <w:tab w:val="num" w:pos="1222"/>
        </w:tabs>
        <w:ind w:left="1222" w:hanging="360"/>
      </w:pPr>
      <w:rPr>
        <w:rFonts w:ascii="Wingdings" w:hAnsi="Wingdings" w:cs="Calibri"/>
        <w:kern w:val="1"/>
        <w:lang w:eastAsia="hi-IN" w:bidi="hi-IN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A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Segoe UI" w:eastAsia="Cambria" w:hAnsi="Segoe UI" w:cs="Segoe UI" w:hint="default"/>
        <w:lang w:val="cs-CZ"/>
      </w:rPr>
    </w:lvl>
  </w:abstractNum>
  <w:abstractNum w:abstractNumId="2" w15:restartNumberingAfterBreak="0">
    <w:nsid w:val="0000000B"/>
    <w:multiLevelType w:val="multilevel"/>
    <w:tmpl w:val="5E98566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rFonts w:ascii="Segoe UI" w:eastAsia="Times New Roman" w:hAnsi="Segoe UI" w:cs="Segoe U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0000000C"/>
    <w:multiLevelType w:val="singleLevel"/>
    <w:tmpl w:val="0000000C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mbria" w:hAnsi="Segoe UI" w:cs="Segoe UI" w:hint="default"/>
        <w:sz w:val="22"/>
        <w:szCs w:val="22"/>
        <w:lang w:val="cs-CZ"/>
      </w:rPr>
    </w:lvl>
  </w:abstractNum>
  <w:abstractNum w:abstractNumId="4" w15:restartNumberingAfterBreak="0">
    <w:nsid w:val="00D94623"/>
    <w:multiLevelType w:val="hybridMultilevel"/>
    <w:tmpl w:val="F6408B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2117E46"/>
    <w:multiLevelType w:val="hybridMultilevel"/>
    <w:tmpl w:val="20E209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2151982"/>
    <w:multiLevelType w:val="hybridMultilevel"/>
    <w:tmpl w:val="B62C648E"/>
    <w:lvl w:ilvl="0" w:tplc="FCAABC38">
      <w:start w:val="1"/>
      <w:numFmt w:val="bullet"/>
      <w:pStyle w:val="punktory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73679"/>
    <w:multiLevelType w:val="hybridMultilevel"/>
    <w:tmpl w:val="A18E55BA"/>
    <w:lvl w:ilvl="0" w:tplc="47EA2F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 w:val="0"/>
        <w:i w:val="0"/>
        <w:color w:val="auto"/>
        <w:sz w:val="22"/>
        <w:szCs w:val="22"/>
      </w:rPr>
    </w:lvl>
    <w:lvl w:ilvl="1" w:tplc="A0B830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5A666F4"/>
    <w:multiLevelType w:val="hybridMultilevel"/>
    <w:tmpl w:val="E1CC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94659"/>
    <w:multiLevelType w:val="hybridMultilevel"/>
    <w:tmpl w:val="71F07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B3F84"/>
    <w:multiLevelType w:val="hybridMultilevel"/>
    <w:tmpl w:val="613A6878"/>
    <w:lvl w:ilvl="0" w:tplc="916A3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C44ED"/>
    <w:multiLevelType w:val="hybridMultilevel"/>
    <w:tmpl w:val="DD885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2E25E0"/>
    <w:multiLevelType w:val="hybridMultilevel"/>
    <w:tmpl w:val="5D388B84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0B8F1338"/>
    <w:multiLevelType w:val="hybridMultilevel"/>
    <w:tmpl w:val="28BE6F4C"/>
    <w:lvl w:ilvl="0" w:tplc="0AB289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92F96"/>
    <w:multiLevelType w:val="hybridMultilevel"/>
    <w:tmpl w:val="A7D626B0"/>
    <w:lvl w:ilvl="0" w:tplc="7E808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8F6503"/>
    <w:multiLevelType w:val="hybridMultilevel"/>
    <w:tmpl w:val="E340CAA6"/>
    <w:lvl w:ilvl="0" w:tplc="E4CAB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FD22571"/>
    <w:multiLevelType w:val="hybridMultilevel"/>
    <w:tmpl w:val="32600F34"/>
    <w:lvl w:ilvl="0" w:tplc="6322AA5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10E6FD8"/>
    <w:multiLevelType w:val="hybridMultilevel"/>
    <w:tmpl w:val="41C47E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A671A"/>
    <w:multiLevelType w:val="hybridMultilevel"/>
    <w:tmpl w:val="2DF8E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1E48B3"/>
    <w:multiLevelType w:val="hybridMultilevel"/>
    <w:tmpl w:val="C2860258"/>
    <w:lvl w:ilvl="0" w:tplc="3A46DC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9963AED"/>
    <w:multiLevelType w:val="hybridMultilevel"/>
    <w:tmpl w:val="C51AE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BA7723"/>
    <w:multiLevelType w:val="multilevel"/>
    <w:tmpl w:val="9E825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AEE5FF8"/>
    <w:multiLevelType w:val="multilevel"/>
    <w:tmpl w:val="0415001D"/>
    <w:styleLink w:val="Styl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BF3DF4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F4D08CB"/>
    <w:multiLevelType w:val="hybridMultilevel"/>
    <w:tmpl w:val="CDA25F52"/>
    <w:lvl w:ilvl="0" w:tplc="591E2A8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2467FBC"/>
    <w:multiLevelType w:val="hybridMultilevel"/>
    <w:tmpl w:val="EED64CC8"/>
    <w:lvl w:ilvl="0" w:tplc="11EA96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C02331"/>
    <w:multiLevelType w:val="hybridMultilevel"/>
    <w:tmpl w:val="A15E2DEE"/>
    <w:lvl w:ilvl="0" w:tplc="23167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40C1E23"/>
    <w:multiLevelType w:val="hybridMultilevel"/>
    <w:tmpl w:val="CF801B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6891C6E"/>
    <w:multiLevelType w:val="hybridMultilevel"/>
    <w:tmpl w:val="0EEE1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065E07"/>
    <w:multiLevelType w:val="hybridMultilevel"/>
    <w:tmpl w:val="5366E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8283192"/>
    <w:multiLevelType w:val="hybridMultilevel"/>
    <w:tmpl w:val="9A960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5B313C"/>
    <w:multiLevelType w:val="multilevel"/>
    <w:tmpl w:val="792066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9F54508"/>
    <w:multiLevelType w:val="hybridMultilevel"/>
    <w:tmpl w:val="005AD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AD26B5D"/>
    <w:multiLevelType w:val="hybridMultilevel"/>
    <w:tmpl w:val="5EAE9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AF827DA"/>
    <w:multiLevelType w:val="hybridMultilevel"/>
    <w:tmpl w:val="01649B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C771358"/>
    <w:multiLevelType w:val="hybridMultilevel"/>
    <w:tmpl w:val="AAC6FF9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2C9E6BC9"/>
    <w:multiLevelType w:val="hybridMultilevel"/>
    <w:tmpl w:val="9542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CA5110"/>
    <w:multiLevelType w:val="hybridMultilevel"/>
    <w:tmpl w:val="2AE882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32FE76D7"/>
    <w:multiLevelType w:val="hybridMultilevel"/>
    <w:tmpl w:val="749AA3F0"/>
    <w:lvl w:ilvl="0" w:tplc="78D889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34C819AA"/>
    <w:multiLevelType w:val="hybridMultilevel"/>
    <w:tmpl w:val="1E560E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4EF7092"/>
    <w:multiLevelType w:val="hybridMultilevel"/>
    <w:tmpl w:val="EEA605EA"/>
    <w:lvl w:ilvl="0" w:tplc="4DD2DD5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5194CBC"/>
    <w:multiLevelType w:val="hybridMultilevel"/>
    <w:tmpl w:val="85AA443C"/>
    <w:lvl w:ilvl="0" w:tplc="3C2E1F10">
      <w:start w:val="1"/>
      <w:numFmt w:val="decimal"/>
      <w:pStyle w:val="NormNu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607406"/>
    <w:multiLevelType w:val="hybridMultilevel"/>
    <w:tmpl w:val="3ED01A9C"/>
    <w:lvl w:ilvl="0" w:tplc="11DC6A8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757635"/>
    <w:multiLevelType w:val="hybridMultilevel"/>
    <w:tmpl w:val="4EF0D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B68389D"/>
    <w:multiLevelType w:val="hybridMultilevel"/>
    <w:tmpl w:val="192E480E"/>
    <w:lvl w:ilvl="0" w:tplc="0415000F">
      <w:start w:val="1"/>
      <w:numFmt w:val="decimal"/>
      <w:lvlText w:val="%1.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6" w15:restartNumberingAfterBreak="0">
    <w:nsid w:val="3D565DF5"/>
    <w:multiLevelType w:val="hybridMultilevel"/>
    <w:tmpl w:val="9538060E"/>
    <w:lvl w:ilvl="0" w:tplc="C4380E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DCD2E5D"/>
    <w:multiLevelType w:val="hybridMultilevel"/>
    <w:tmpl w:val="835AB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E83D25"/>
    <w:multiLevelType w:val="hybridMultilevel"/>
    <w:tmpl w:val="022C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2514CB"/>
    <w:multiLevelType w:val="hybridMultilevel"/>
    <w:tmpl w:val="C262ADFA"/>
    <w:lvl w:ilvl="0" w:tplc="F6B043E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F6A50FE"/>
    <w:multiLevelType w:val="hybridMultilevel"/>
    <w:tmpl w:val="C594302E"/>
    <w:lvl w:ilvl="0" w:tplc="F48097E4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8B3564"/>
    <w:multiLevelType w:val="hybridMultilevel"/>
    <w:tmpl w:val="07BE862C"/>
    <w:lvl w:ilvl="0" w:tplc="C96A8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153C75"/>
    <w:multiLevelType w:val="hybridMultilevel"/>
    <w:tmpl w:val="0630B50E"/>
    <w:lvl w:ilvl="0" w:tplc="AC7A6D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912F04"/>
    <w:multiLevelType w:val="hybridMultilevel"/>
    <w:tmpl w:val="CE52A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646FEB"/>
    <w:multiLevelType w:val="hybridMultilevel"/>
    <w:tmpl w:val="99D62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AF36869"/>
    <w:multiLevelType w:val="hybridMultilevel"/>
    <w:tmpl w:val="24DA4B52"/>
    <w:lvl w:ilvl="0" w:tplc="079C3F1C">
      <w:start w:val="1"/>
      <w:numFmt w:val="lowerLetter"/>
      <w:lvlText w:val="%1)"/>
      <w:lvlJc w:val="left"/>
      <w:pPr>
        <w:ind w:left="1145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6" w15:restartNumberingAfterBreak="0">
    <w:nsid w:val="5C2B285D"/>
    <w:multiLevelType w:val="hybridMultilevel"/>
    <w:tmpl w:val="0C4AEF2C"/>
    <w:lvl w:ilvl="0" w:tplc="1666B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95F55"/>
    <w:multiLevelType w:val="hybridMultilevel"/>
    <w:tmpl w:val="3716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8A19D6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8444D2"/>
    <w:multiLevelType w:val="multilevel"/>
    <w:tmpl w:val="42F2C8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495" w:hanging="360"/>
      </w:pPr>
      <w:rPr>
        <w:rFonts w:ascii="Times New Roman" w:hAnsi="Times New Roman" w:cs="Times New Roman" w:hint="default"/>
        <w:b/>
        <w:bCs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5F7E36A7"/>
    <w:multiLevelType w:val="hybridMultilevel"/>
    <w:tmpl w:val="C206E41C"/>
    <w:lvl w:ilvl="0" w:tplc="01625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0C06FF8"/>
    <w:multiLevelType w:val="hybridMultilevel"/>
    <w:tmpl w:val="95CEA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E90CCB"/>
    <w:multiLevelType w:val="hybridMultilevel"/>
    <w:tmpl w:val="AD1A41E2"/>
    <w:lvl w:ilvl="0" w:tplc="E4DC844A">
      <w:start w:val="1"/>
      <w:numFmt w:val="decimal"/>
      <w:lvlText w:val="%1."/>
      <w:lvlJc w:val="left"/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460" w:hanging="360"/>
      </w:p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62" w15:restartNumberingAfterBreak="0">
    <w:nsid w:val="622F6820"/>
    <w:multiLevelType w:val="hybridMultilevel"/>
    <w:tmpl w:val="F7C6E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5B2833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35F0715"/>
    <w:multiLevelType w:val="hybridMultilevel"/>
    <w:tmpl w:val="9138A5EC"/>
    <w:lvl w:ilvl="0" w:tplc="CE8C5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A73A2D"/>
    <w:multiLevelType w:val="hybridMultilevel"/>
    <w:tmpl w:val="346A1C2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65" w15:restartNumberingAfterBreak="0">
    <w:nsid w:val="651D657E"/>
    <w:multiLevelType w:val="hybridMultilevel"/>
    <w:tmpl w:val="F7BA50FA"/>
    <w:lvl w:ilvl="0" w:tplc="4E30F9D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6" w15:restartNumberingAfterBreak="0">
    <w:nsid w:val="657F0D13"/>
    <w:multiLevelType w:val="multilevel"/>
    <w:tmpl w:val="9C1EC6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7" w15:restartNumberingAfterBreak="0">
    <w:nsid w:val="66FF1137"/>
    <w:multiLevelType w:val="hybridMultilevel"/>
    <w:tmpl w:val="EED64C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A864A5"/>
    <w:multiLevelType w:val="hybridMultilevel"/>
    <w:tmpl w:val="307C75F2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685304C7"/>
    <w:multiLevelType w:val="hybridMultilevel"/>
    <w:tmpl w:val="06A2BC6C"/>
    <w:lvl w:ilvl="0" w:tplc="F6B043E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B393BA3"/>
    <w:multiLevelType w:val="hybridMultilevel"/>
    <w:tmpl w:val="41C47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17D6C"/>
    <w:multiLevelType w:val="hybridMultilevel"/>
    <w:tmpl w:val="8E32B8B6"/>
    <w:lvl w:ilvl="0" w:tplc="902A0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1A33EA"/>
    <w:multiLevelType w:val="hybridMultilevel"/>
    <w:tmpl w:val="CDA25F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72544121"/>
    <w:multiLevelType w:val="hybridMultilevel"/>
    <w:tmpl w:val="D5B8775A"/>
    <w:lvl w:ilvl="0" w:tplc="4642C83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6E5288"/>
    <w:multiLevelType w:val="multilevel"/>
    <w:tmpl w:val="F90841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5" w15:restartNumberingAfterBreak="0">
    <w:nsid w:val="76240DF1"/>
    <w:multiLevelType w:val="hybridMultilevel"/>
    <w:tmpl w:val="CDA25F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7AC05985"/>
    <w:multiLevelType w:val="hybridMultilevel"/>
    <w:tmpl w:val="F59612EA"/>
    <w:lvl w:ilvl="0" w:tplc="01625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DAF6464"/>
    <w:multiLevelType w:val="hybridMultilevel"/>
    <w:tmpl w:val="8DD215F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 w16cid:durableId="1213613787">
    <w:abstractNumId w:val="7"/>
  </w:num>
  <w:num w:numId="2" w16cid:durableId="656302034">
    <w:abstractNumId w:val="15"/>
  </w:num>
  <w:num w:numId="3" w16cid:durableId="1751539568">
    <w:abstractNumId w:val="20"/>
  </w:num>
  <w:num w:numId="4" w16cid:durableId="1953128210">
    <w:abstractNumId w:val="74"/>
  </w:num>
  <w:num w:numId="5" w16cid:durableId="1512253706">
    <w:abstractNumId w:val="68"/>
  </w:num>
  <w:num w:numId="6" w16cid:durableId="960112323">
    <w:abstractNumId w:val="77"/>
  </w:num>
  <w:num w:numId="7" w16cid:durableId="1294096132">
    <w:abstractNumId w:val="64"/>
  </w:num>
  <w:num w:numId="8" w16cid:durableId="3269085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6131223">
    <w:abstractNumId w:val="16"/>
  </w:num>
  <w:num w:numId="10" w16cid:durableId="367072551">
    <w:abstractNumId w:val="23"/>
  </w:num>
  <w:num w:numId="11" w16cid:durableId="1824423727">
    <w:abstractNumId w:val="6"/>
  </w:num>
  <w:num w:numId="12" w16cid:durableId="2045278768">
    <w:abstractNumId w:val="32"/>
  </w:num>
  <w:num w:numId="13" w16cid:durableId="6102732">
    <w:abstractNumId w:val="43"/>
  </w:num>
  <w:num w:numId="14" w16cid:durableId="351612141">
    <w:abstractNumId w:val="51"/>
  </w:num>
  <w:num w:numId="15" w16cid:durableId="919560013">
    <w:abstractNumId w:val="75"/>
  </w:num>
  <w:num w:numId="16" w16cid:durableId="589971187">
    <w:abstractNumId w:val="72"/>
  </w:num>
  <w:num w:numId="17" w16cid:durableId="282881442">
    <w:abstractNumId w:val="63"/>
  </w:num>
  <w:num w:numId="18" w16cid:durableId="490948534">
    <w:abstractNumId w:val="48"/>
  </w:num>
  <w:num w:numId="19" w16cid:durableId="1723138130">
    <w:abstractNumId w:val="71"/>
  </w:num>
  <w:num w:numId="20" w16cid:durableId="167060288">
    <w:abstractNumId w:val="36"/>
  </w:num>
  <w:num w:numId="21" w16cid:durableId="2121879276">
    <w:abstractNumId w:val="61"/>
  </w:num>
  <w:num w:numId="22" w16cid:durableId="1422263560">
    <w:abstractNumId w:val="14"/>
  </w:num>
  <w:num w:numId="23" w16cid:durableId="1143618748">
    <w:abstractNumId w:val="55"/>
  </w:num>
  <w:num w:numId="24" w16cid:durableId="429546446">
    <w:abstractNumId w:val="56"/>
  </w:num>
  <w:num w:numId="25" w16cid:durableId="1836723838">
    <w:abstractNumId w:val="49"/>
  </w:num>
  <w:num w:numId="26" w16cid:durableId="1023239514">
    <w:abstractNumId w:val="69"/>
  </w:num>
  <w:num w:numId="27" w16cid:durableId="1213539317">
    <w:abstractNumId w:val="26"/>
  </w:num>
  <w:num w:numId="28" w16cid:durableId="1415476311">
    <w:abstractNumId w:val="47"/>
  </w:num>
  <w:num w:numId="29" w16cid:durableId="125198651">
    <w:abstractNumId w:val="27"/>
  </w:num>
  <w:num w:numId="30" w16cid:durableId="1098915914">
    <w:abstractNumId w:val="4"/>
  </w:num>
  <w:num w:numId="31" w16cid:durableId="1369449065">
    <w:abstractNumId w:val="54"/>
  </w:num>
  <w:num w:numId="32" w16cid:durableId="617839072">
    <w:abstractNumId w:val="40"/>
  </w:num>
  <w:num w:numId="33" w16cid:durableId="1850018551">
    <w:abstractNumId w:val="44"/>
  </w:num>
  <w:num w:numId="34" w16cid:durableId="1822691220">
    <w:abstractNumId w:val="38"/>
  </w:num>
  <w:num w:numId="35" w16cid:durableId="1142772537">
    <w:abstractNumId w:val="46"/>
  </w:num>
  <w:num w:numId="36" w16cid:durableId="353196644">
    <w:abstractNumId w:val="30"/>
  </w:num>
  <w:num w:numId="37" w16cid:durableId="992102510">
    <w:abstractNumId w:val="5"/>
  </w:num>
  <w:num w:numId="38" w16cid:durableId="254094620">
    <w:abstractNumId w:val="11"/>
  </w:num>
  <w:num w:numId="39" w16cid:durableId="683821316">
    <w:abstractNumId w:val="34"/>
  </w:num>
  <w:num w:numId="40" w16cid:durableId="818502950">
    <w:abstractNumId w:val="19"/>
  </w:num>
  <w:num w:numId="41" w16cid:durableId="12045184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2563129">
    <w:abstractNumId w:val="70"/>
  </w:num>
  <w:num w:numId="43" w16cid:durableId="793600532">
    <w:abstractNumId w:val="52"/>
  </w:num>
  <w:num w:numId="44" w16cid:durableId="988947023">
    <w:abstractNumId w:val="73"/>
  </w:num>
  <w:num w:numId="45" w16cid:durableId="1768230722">
    <w:abstractNumId w:val="31"/>
  </w:num>
  <w:num w:numId="46" w16cid:durableId="867983935">
    <w:abstractNumId w:val="62"/>
  </w:num>
  <w:num w:numId="47" w16cid:durableId="1392341035">
    <w:abstractNumId w:val="57"/>
  </w:num>
  <w:num w:numId="48" w16cid:durableId="1483276378">
    <w:abstractNumId w:val="22"/>
  </w:num>
  <w:num w:numId="49" w16cid:durableId="495195076">
    <w:abstractNumId w:val="67"/>
  </w:num>
  <w:num w:numId="50" w16cid:durableId="11440861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498372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95992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669279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1029479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1832144">
    <w:abstractNumId w:val="76"/>
  </w:num>
  <w:num w:numId="56" w16cid:durableId="1613628277">
    <w:abstractNumId w:val="13"/>
  </w:num>
  <w:num w:numId="57" w16cid:durableId="1325937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13962868">
    <w:abstractNumId w:val="5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11515985">
    <w:abstractNumId w:val="59"/>
  </w:num>
  <w:num w:numId="60" w16cid:durableId="167450214">
    <w:abstractNumId w:val="12"/>
  </w:num>
  <w:num w:numId="61" w16cid:durableId="433474259">
    <w:abstractNumId w:val="9"/>
  </w:num>
  <w:num w:numId="62" w16cid:durableId="172188647">
    <w:abstractNumId w:val="53"/>
  </w:num>
  <w:num w:numId="63" w16cid:durableId="374080715">
    <w:abstractNumId w:val="58"/>
  </w:num>
  <w:num w:numId="64" w16cid:durableId="249051217">
    <w:abstractNumId w:val="39"/>
  </w:num>
  <w:num w:numId="65" w16cid:durableId="1000892363">
    <w:abstractNumId w:val="65"/>
  </w:num>
  <w:num w:numId="66" w16cid:durableId="500392737">
    <w:abstractNumId w:val="10"/>
  </w:num>
  <w:num w:numId="67" w16cid:durableId="785195253">
    <w:abstractNumId w:val="24"/>
  </w:num>
  <w:num w:numId="68" w16cid:durableId="1251885692">
    <w:abstractNumId w:val="60"/>
  </w:num>
  <w:num w:numId="69" w16cid:durableId="629014775">
    <w:abstractNumId w:val="29"/>
  </w:num>
  <w:num w:numId="70" w16cid:durableId="2012637577">
    <w:abstractNumId w:val="18"/>
  </w:num>
  <w:num w:numId="71" w16cid:durableId="2076196151">
    <w:abstractNumId w:val="37"/>
  </w:num>
  <w:num w:numId="72" w16cid:durableId="785395185">
    <w:abstractNumId w:val="35"/>
  </w:num>
  <w:num w:numId="73" w16cid:durableId="623972143">
    <w:abstractNumId w:val="28"/>
  </w:num>
  <w:num w:numId="74" w16cid:durableId="1928687287">
    <w:abstractNumId w:val="45"/>
  </w:num>
  <w:num w:numId="75" w16cid:durableId="666570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9"/>
    <w:rsid w:val="00005E47"/>
    <w:rsid w:val="000067DA"/>
    <w:rsid w:val="00013A5F"/>
    <w:rsid w:val="00021E87"/>
    <w:rsid w:val="00034A40"/>
    <w:rsid w:val="000361EA"/>
    <w:rsid w:val="000408A3"/>
    <w:rsid w:val="00041295"/>
    <w:rsid w:val="00041491"/>
    <w:rsid w:val="00043BCE"/>
    <w:rsid w:val="00044AE1"/>
    <w:rsid w:val="0004665C"/>
    <w:rsid w:val="00054A80"/>
    <w:rsid w:val="00061DF0"/>
    <w:rsid w:val="000668C9"/>
    <w:rsid w:val="0006749E"/>
    <w:rsid w:val="00073ECE"/>
    <w:rsid w:val="00074472"/>
    <w:rsid w:val="000757FB"/>
    <w:rsid w:val="0008583B"/>
    <w:rsid w:val="000908DB"/>
    <w:rsid w:val="00094237"/>
    <w:rsid w:val="0009680C"/>
    <w:rsid w:val="000A08D6"/>
    <w:rsid w:val="000A438E"/>
    <w:rsid w:val="000A4D09"/>
    <w:rsid w:val="000A6ED6"/>
    <w:rsid w:val="000B18A3"/>
    <w:rsid w:val="000B515B"/>
    <w:rsid w:val="000B52FA"/>
    <w:rsid w:val="000C3345"/>
    <w:rsid w:val="000C3B27"/>
    <w:rsid w:val="000C432D"/>
    <w:rsid w:val="000C541A"/>
    <w:rsid w:val="000D04DD"/>
    <w:rsid w:val="000D091E"/>
    <w:rsid w:val="000D20AA"/>
    <w:rsid w:val="000D471E"/>
    <w:rsid w:val="000D4F54"/>
    <w:rsid w:val="000D6DE1"/>
    <w:rsid w:val="00100BD2"/>
    <w:rsid w:val="0010157D"/>
    <w:rsid w:val="00103266"/>
    <w:rsid w:val="00107C4E"/>
    <w:rsid w:val="00111F85"/>
    <w:rsid w:val="00117A0E"/>
    <w:rsid w:val="00121897"/>
    <w:rsid w:val="001247D8"/>
    <w:rsid w:val="00124BE7"/>
    <w:rsid w:val="00124E40"/>
    <w:rsid w:val="0012525C"/>
    <w:rsid w:val="00126877"/>
    <w:rsid w:val="00130046"/>
    <w:rsid w:val="00131055"/>
    <w:rsid w:val="00131A40"/>
    <w:rsid w:val="00131F80"/>
    <w:rsid w:val="00137325"/>
    <w:rsid w:val="001406AA"/>
    <w:rsid w:val="001509CD"/>
    <w:rsid w:val="0015209F"/>
    <w:rsid w:val="001556CA"/>
    <w:rsid w:val="00156604"/>
    <w:rsid w:val="00156B1E"/>
    <w:rsid w:val="00157537"/>
    <w:rsid w:val="00161055"/>
    <w:rsid w:val="001629D5"/>
    <w:rsid w:val="00162E07"/>
    <w:rsid w:val="00164616"/>
    <w:rsid w:val="00173AE5"/>
    <w:rsid w:val="0017774A"/>
    <w:rsid w:val="00177CF9"/>
    <w:rsid w:val="001824FE"/>
    <w:rsid w:val="001900F4"/>
    <w:rsid w:val="001945F3"/>
    <w:rsid w:val="001A2FE7"/>
    <w:rsid w:val="001A4E87"/>
    <w:rsid w:val="001A62B9"/>
    <w:rsid w:val="001B104D"/>
    <w:rsid w:val="001B607D"/>
    <w:rsid w:val="001B69C1"/>
    <w:rsid w:val="001C0038"/>
    <w:rsid w:val="001C155F"/>
    <w:rsid w:val="001C6C64"/>
    <w:rsid w:val="001D36C0"/>
    <w:rsid w:val="001E51A7"/>
    <w:rsid w:val="001E62F7"/>
    <w:rsid w:val="001F732B"/>
    <w:rsid w:val="0020026A"/>
    <w:rsid w:val="002009CE"/>
    <w:rsid w:val="00203C78"/>
    <w:rsid w:val="00217F6F"/>
    <w:rsid w:val="00220589"/>
    <w:rsid w:val="0022110A"/>
    <w:rsid w:val="002229F0"/>
    <w:rsid w:val="00222AB7"/>
    <w:rsid w:val="00222B6F"/>
    <w:rsid w:val="002242C3"/>
    <w:rsid w:val="00225110"/>
    <w:rsid w:val="00225596"/>
    <w:rsid w:val="00226FB4"/>
    <w:rsid w:val="00227BD3"/>
    <w:rsid w:val="00233354"/>
    <w:rsid w:val="00233380"/>
    <w:rsid w:val="002359B7"/>
    <w:rsid w:val="00235F7B"/>
    <w:rsid w:val="0023753C"/>
    <w:rsid w:val="002427F4"/>
    <w:rsid w:val="002470F8"/>
    <w:rsid w:val="00247F2C"/>
    <w:rsid w:val="0025128D"/>
    <w:rsid w:val="00251DCF"/>
    <w:rsid w:val="002553E6"/>
    <w:rsid w:val="002554E7"/>
    <w:rsid w:val="00256669"/>
    <w:rsid w:val="00256C9A"/>
    <w:rsid w:val="002573AD"/>
    <w:rsid w:val="002650B2"/>
    <w:rsid w:val="0026721F"/>
    <w:rsid w:val="00273ABE"/>
    <w:rsid w:val="00273BE3"/>
    <w:rsid w:val="00273D42"/>
    <w:rsid w:val="00273EDD"/>
    <w:rsid w:val="00276775"/>
    <w:rsid w:val="00286C03"/>
    <w:rsid w:val="002870CE"/>
    <w:rsid w:val="0028752A"/>
    <w:rsid w:val="00287954"/>
    <w:rsid w:val="00293F3A"/>
    <w:rsid w:val="002951F7"/>
    <w:rsid w:val="002956AB"/>
    <w:rsid w:val="002956CE"/>
    <w:rsid w:val="002A4868"/>
    <w:rsid w:val="002A6E8E"/>
    <w:rsid w:val="002A6EC8"/>
    <w:rsid w:val="002B26C2"/>
    <w:rsid w:val="002B5249"/>
    <w:rsid w:val="002B7C69"/>
    <w:rsid w:val="002C27DD"/>
    <w:rsid w:val="002C644A"/>
    <w:rsid w:val="002D0D84"/>
    <w:rsid w:val="002D1155"/>
    <w:rsid w:val="002D3707"/>
    <w:rsid w:val="002D505F"/>
    <w:rsid w:val="002D734D"/>
    <w:rsid w:val="002E2CF4"/>
    <w:rsid w:val="002E4337"/>
    <w:rsid w:val="002E478B"/>
    <w:rsid w:val="002E4E82"/>
    <w:rsid w:val="002F1582"/>
    <w:rsid w:val="002F2E51"/>
    <w:rsid w:val="002F6A4B"/>
    <w:rsid w:val="00301DA2"/>
    <w:rsid w:val="00302FB3"/>
    <w:rsid w:val="003068C5"/>
    <w:rsid w:val="00310AE4"/>
    <w:rsid w:val="00312625"/>
    <w:rsid w:val="00312CF8"/>
    <w:rsid w:val="003151FC"/>
    <w:rsid w:val="00315505"/>
    <w:rsid w:val="0031599B"/>
    <w:rsid w:val="00323F6D"/>
    <w:rsid w:val="00324575"/>
    <w:rsid w:val="00334403"/>
    <w:rsid w:val="00337C33"/>
    <w:rsid w:val="00340D1C"/>
    <w:rsid w:val="003454CF"/>
    <w:rsid w:val="00346483"/>
    <w:rsid w:val="00346995"/>
    <w:rsid w:val="003519C3"/>
    <w:rsid w:val="00352442"/>
    <w:rsid w:val="0035693B"/>
    <w:rsid w:val="00357AFF"/>
    <w:rsid w:val="00365EAE"/>
    <w:rsid w:val="00367ADF"/>
    <w:rsid w:val="00370D9B"/>
    <w:rsid w:val="00371E4B"/>
    <w:rsid w:val="00381382"/>
    <w:rsid w:val="003817E7"/>
    <w:rsid w:val="00382D04"/>
    <w:rsid w:val="003834C9"/>
    <w:rsid w:val="00383F75"/>
    <w:rsid w:val="0039007E"/>
    <w:rsid w:val="003901DE"/>
    <w:rsid w:val="0039507A"/>
    <w:rsid w:val="003A09C0"/>
    <w:rsid w:val="003A76A5"/>
    <w:rsid w:val="003B00A5"/>
    <w:rsid w:val="003B4777"/>
    <w:rsid w:val="003B6913"/>
    <w:rsid w:val="003B6C64"/>
    <w:rsid w:val="003B6E45"/>
    <w:rsid w:val="003C5647"/>
    <w:rsid w:val="003D081E"/>
    <w:rsid w:val="003D5D58"/>
    <w:rsid w:val="003E25C5"/>
    <w:rsid w:val="003E30A7"/>
    <w:rsid w:val="003E5CF3"/>
    <w:rsid w:val="003E6C00"/>
    <w:rsid w:val="003F016B"/>
    <w:rsid w:val="003F05E5"/>
    <w:rsid w:val="003F0919"/>
    <w:rsid w:val="003F1E61"/>
    <w:rsid w:val="003F24D5"/>
    <w:rsid w:val="003F2E65"/>
    <w:rsid w:val="003F3881"/>
    <w:rsid w:val="00400F37"/>
    <w:rsid w:val="00403C40"/>
    <w:rsid w:val="0040738C"/>
    <w:rsid w:val="00416124"/>
    <w:rsid w:val="00421C28"/>
    <w:rsid w:val="004226D6"/>
    <w:rsid w:val="00431302"/>
    <w:rsid w:val="00434723"/>
    <w:rsid w:val="00435068"/>
    <w:rsid w:val="00437378"/>
    <w:rsid w:val="00440B75"/>
    <w:rsid w:val="00441919"/>
    <w:rsid w:val="00445232"/>
    <w:rsid w:val="00446B18"/>
    <w:rsid w:val="00450313"/>
    <w:rsid w:val="00457C8D"/>
    <w:rsid w:val="0046284D"/>
    <w:rsid w:val="00463A17"/>
    <w:rsid w:val="0047425E"/>
    <w:rsid w:val="00474D74"/>
    <w:rsid w:val="00480716"/>
    <w:rsid w:val="00480CA2"/>
    <w:rsid w:val="0048235F"/>
    <w:rsid w:val="00483154"/>
    <w:rsid w:val="00483201"/>
    <w:rsid w:val="00485663"/>
    <w:rsid w:val="00490D17"/>
    <w:rsid w:val="00491AB1"/>
    <w:rsid w:val="00492B5B"/>
    <w:rsid w:val="004A02E2"/>
    <w:rsid w:val="004A3066"/>
    <w:rsid w:val="004A30E6"/>
    <w:rsid w:val="004A50A4"/>
    <w:rsid w:val="004A5236"/>
    <w:rsid w:val="004C00B6"/>
    <w:rsid w:val="004C2B66"/>
    <w:rsid w:val="004C7150"/>
    <w:rsid w:val="004D3C07"/>
    <w:rsid w:val="004D71BB"/>
    <w:rsid w:val="004E2CF8"/>
    <w:rsid w:val="004E42B1"/>
    <w:rsid w:val="004E7F33"/>
    <w:rsid w:val="004F1EC2"/>
    <w:rsid w:val="004F6811"/>
    <w:rsid w:val="005045ED"/>
    <w:rsid w:val="00506EB3"/>
    <w:rsid w:val="00514139"/>
    <w:rsid w:val="00516A8A"/>
    <w:rsid w:val="00521149"/>
    <w:rsid w:val="00526C61"/>
    <w:rsid w:val="0053241F"/>
    <w:rsid w:val="00532F80"/>
    <w:rsid w:val="00533EA5"/>
    <w:rsid w:val="00534100"/>
    <w:rsid w:val="0053562E"/>
    <w:rsid w:val="00537AA5"/>
    <w:rsid w:val="00541AD8"/>
    <w:rsid w:val="0054216E"/>
    <w:rsid w:val="00544498"/>
    <w:rsid w:val="00544D58"/>
    <w:rsid w:val="005505DA"/>
    <w:rsid w:val="00552703"/>
    <w:rsid w:val="005546DD"/>
    <w:rsid w:val="00566EA7"/>
    <w:rsid w:val="0057246F"/>
    <w:rsid w:val="0057261E"/>
    <w:rsid w:val="00573229"/>
    <w:rsid w:val="005747BD"/>
    <w:rsid w:val="00574951"/>
    <w:rsid w:val="00583653"/>
    <w:rsid w:val="005838D9"/>
    <w:rsid w:val="00585C03"/>
    <w:rsid w:val="00590EF9"/>
    <w:rsid w:val="005921A5"/>
    <w:rsid w:val="005935F3"/>
    <w:rsid w:val="0059517D"/>
    <w:rsid w:val="00597B81"/>
    <w:rsid w:val="005A2D6A"/>
    <w:rsid w:val="005A6813"/>
    <w:rsid w:val="005A7A7F"/>
    <w:rsid w:val="005B0C18"/>
    <w:rsid w:val="005B4F39"/>
    <w:rsid w:val="005B5187"/>
    <w:rsid w:val="005B6C85"/>
    <w:rsid w:val="005B731E"/>
    <w:rsid w:val="005C0700"/>
    <w:rsid w:val="005C1399"/>
    <w:rsid w:val="005C21D6"/>
    <w:rsid w:val="005C243D"/>
    <w:rsid w:val="005C24EF"/>
    <w:rsid w:val="005C4FB9"/>
    <w:rsid w:val="005C755A"/>
    <w:rsid w:val="005C7708"/>
    <w:rsid w:val="005D0DA0"/>
    <w:rsid w:val="005D3362"/>
    <w:rsid w:val="005D3C6E"/>
    <w:rsid w:val="005D5A48"/>
    <w:rsid w:val="005D6911"/>
    <w:rsid w:val="005E2EBB"/>
    <w:rsid w:val="005E6695"/>
    <w:rsid w:val="005F16B6"/>
    <w:rsid w:val="005F3745"/>
    <w:rsid w:val="005F6634"/>
    <w:rsid w:val="00601709"/>
    <w:rsid w:val="00602C70"/>
    <w:rsid w:val="00603F53"/>
    <w:rsid w:val="006057F5"/>
    <w:rsid w:val="0060603A"/>
    <w:rsid w:val="006224A5"/>
    <w:rsid w:val="00622E0F"/>
    <w:rsid w:val="00625580"/>
    <w:rsid w:val="00630C2B"/>
    <w:rsid w:val="00631BD2"/>
    <w:rsid w:val="00637511"/>
    <w:rsid w:val="00642F03"/>
    <w:rsid w:val="00650259"/>
    <w:rsid w:val="006511E4"/>
    <w:rsid w:val="006513C3"/>
    <w:rsid w:val="00653460"/>
    <w:rsid w:val="006547BC"/>
    <w:rsid w:val="00662725"/>
    <w:rsid w:val="006672BD"/>
    <w:rsid w:val="00671F2F"/>
    <w:rsid w:val="00677D98"/>
    <w:rsid w:val="00685107"/>
    <w:rsid w:val="00691E43"/>
    <w:rsid w:val="00696BBD"/>
    <w:rsid w:val="00697F01"/>
    <w:rsid w:val="006A1761"/>
    <w:rsid w:val="006B4990"/>
    <w:rsid w:val="006B57BA"/>
    <w:rsid w:val="006B5CC7"/>
    <w:rsid w:val="006C0FB3"/>
    <w:rsid w:val="006D1191"/>
    <w:rsid w:val="006D62AA"/>
    <w:rsid w:val="006D6372"/>
    <w:rsid w:val="006D6A3B"/>
    <w:rsid w:val="006E132C"/>
    <w:rsid w:val="006E337D"/>
    <w:rsid w:val="006E4EEB"/>
    <w:rsid w:val="006E6BA9"/>
    <w:rsid w:val="006E7D27"/>
    <w:rsid w:val="006F4850"/>
    <w:rsid w:val="006F5AC2"/>
    <w:rsid w:val="006F7175"/>
    <w:rsid w:val="00701EFA"/>
    <w:rsid w:val="007035C8"/>
    <w:rsid w:val="00704F03"/>
    <w:rsid w:val="00710784"/>
    <w:rsid w:val="007107D6"/>
    <w:rsid w:val="00713CD4"/>
    <w:rsid w:val="00714C0D"/>
    <w:rsid w:val="00734E3A"/>
    <w:rsid w:val="00737AC3"/>
    <w:rsid w:val="007403C6"/>
    <w:rsid w:val="00740DA1"/>
    <w:rsid w:val="00743CE8"/>
    <w:rsid w:val="0074537A"/>
    <w:rsid w:val="00752ED4"/>
    <w:rsid w:val="0075505A"/>
    <w:rsid w:val="00757F1D"/>
    <w:rsid w:val="00763B1E"/>
    <w:rsid w:val="007721E2"/>
    <w:rsid w:val="00774943"/>
    <w:rsid w:val="00775E41"/>
    <w:rsid w:val="00776105"/>
    <w:rsid w:val="0078059A"/>
    <w:rsid w:val="00786A33"/>
    <w:rsid w:val="00786AEC"/>
    <w:rsid w:val="00786FFA"/>
    <w:rsid w:val="00791A2F"/>
    <w:rsid w:val="00793CCC"/>
    <w:rsid w:val="007A0D18"/>
    <w:rsid w:val="007B016D"/>
    <w:rsid w:val="007C05D1"/>
    <w:rsid w:val="007C5543"/>
    <w:rsid w:val="007C7C89"/>
    <w:rsid w:val="007D5848"/>
    <w:rsid w:val="007D5B74"/>
    <w:rsid w:val="007E2393"/>
    <w:rsid w:val="007F0A07"/>
    <w:rsid w:val="007F198E"/>
    <w:rsid w:val="007F5F5E"/>
    <w:rsid w:val="007F7289"/>
    <w:rsid w:val="007F7780"/>
    <w:rsid w:val="00803C4C"/>
    <w:rsid w:val="0080476B"/>
    <w:rsid w:val="00805BC6"/>
    <w:rsid w:val="00806380"/>
    <w:rsid w:val="0080748F"/>
    <w:rsid w:val="00810944"/>
    <w:rsid w:val="00811BED"/>
    <w:rsid w:val="008152C2"/>
    <w:rsid w:val="00815837"/>
    <w:rsid w:val="008225D3"/>
    <w:rsid w:val="008229D9"/>
    <w:rsid w:val="00825F5D"/>
    <w:rsid w:val="00827453"/>
    <w:rsid w:val="008302D1"/>
    <w:rsid w:val="00832421"/>
    <w:rsid w:val="00833A13"/>
    <w:rsid w:val="008379AF"/>
    <w:rsid w:val="00837B4D"/>
    <w:rsid w:val="0084106B"/>
    <w:rsid w:val="0084492B"/>
    <w:rsid w:val="008525BF"/>
    <w:rsid w:val="00854448"/>
    <w:rsid w:val="00864FAF"/>
    <w:rsid w:val="00873F13"/>
    <w:rsid w:val="008745EE"/>
    <w:rsid w:val="00876146"/>
    <w:rsid w:val="00881A6C"/>
    <w:rsid w:val="00886EF1"/>
    <w:rsid w:val="0089573C"/>
    <w:rsid w:val="00896DF2"/>
    <w:rsid w:val="00897D61"/>
    <w:rsid w:val="008A01A5"/>
    <w:rsid w:val="008A32B9"/>
    <w:rsid w:val="008A756B"/>
    <w:rsid w:val="008A7961"/>
    <w:rsid w:val="008B0138"/>
    <w:rsid w:val="008B3577"/>
    <w:rsid w:val="008C21A2"/>
    <w:rsid w:val="008C5CDA"/>
    <w:rsid w:val="008C6FAD"/>
    <w:rsid w:val="008E1089"/>
    <w:rsid w:val="008E37E5"/>
    <w:rsid w:val="008E58F0"/>
    <w:rsid w:val="008E6F0E"/>
    <w:rsid w:val="008E7287"/>
    <w:rsid w:val="008E7377"/>
    <w:rsid w:val="008F12DF"/>
    <w:rsid w:val="008F286F"/>
    <w:rsid w:val="008F2C8B"/>
    <w:rsid w:val="00901CA9"/>
    <w:rsid w:val="00906556"/>
    <w:rsid w:val="00912F70"/>
    <w:rsid w:val="00914389"/>
    <w:rsid w:val="00917923"/>
    <w:rsid w:val="00920DC5"/>
    <w:rsid w:val="00923AD3"/>
    <w:rsid w:val="009251BE"/>
    <w:rsid w:val="009259A2"/>
    <w:rsid w:val="0092720F"/>
    <w:rsid w:val="009272FD"/>
    <w:rsid w:val="0094195D"/>
    <w:rsid w:val="00941B91"/>
    <w:rsid w:val="00943285"/>
    <w:rsid w:val="00950353"/>
    <w:rsid w:val="00951419"/>
    <w:rsid w:val="00953440"/>
    <w:rsid w:val="00956DB7"/>
    <w:rsid w:val="00967DBF"/>
    <w:rsid w:val="00974281"/>
    <w:rsid w:val="0097515A"/>
    <w:rsid w:val="00980C7B"/>
    <w:rsid w:val="00981845"/>
    <w:rsid w:val="00984779"/>
    <w:rsid w:val="00985AD9"/>
    <w:rsid w:val="00987CF7"/>
    <w:rsid w:val="00990258"/>
    <w:rsid w:val="00991020"/>
    <w:rsid w:val="009939B3"/>
    <w:rsid w:val="009A64A9"/>
    <w:rsid w:val="009A7D03"/>
    <w:rsid w:val="009C238D"/>
    <w:rsid w:val="009C3042"/>
    <w:rsid w:val="009D68C0"/>
    <w:rsid w:val="009D70A7"/>
    <w:rsid w:val="009E05E1"/>
    <w:rsid w:val="009E2EBE"/>
    <w:rsid w:val="009F25E6"/>
    <w:rsid w:val="009F4DA7"/>
    <w:rsid w:val="00A00B64"/>
    <w:rsid w:val="00A03BE9"/>
    <w:rsid w:val="00A06262"/>
    <w:rsid w:val="00A10C97"/>
    <w:rsid w:val="00A10DBF"/>
    <w:rsid w:val="00A13430"/>
    <w:rsid w:val="00A1504E"/>
    <w:rsid w:val="00A2472E"/>
    <w:rsid w:val="00A255DC"/>
    <w:rsid w:val="00A26769"/>
    <w:rsid w:val="00A33EBC"/>
    <w:rsid w:val="00A33F50"/>
    <w:rsid w:val="00A34573"/>
    <w:rsid w:val="00A3740D"/>
    <w:rsid w:val="00A448AD"/>
    <w:rsid w:val="00A44AB9"/>
    <w:rsid w:val="00A5236D"/>
    <w:rsid w:val="00A52831"/>
    <w:rsid w:val="00A54D23"/>
    <w:rsid w:val="00A551B2"/>
    <w:rsid w:val="00A5533B"/>
    <w:rsid w:val="00A60155"/>
    <w:rsid w:val="00A60D7C"/>
    <w:rsid w:val="00A654C7"/>
    <w:rsid w:val="00A732BD"/>
    <w:rsid w:val="00A73DEE"/>
    <w:rsid w:val="00A80BD0"/>
    <w:rsid w:val="00A85434"/>
    <w:rsid w:val="00A85E00"/>
    <w:rsid w:val="00A87B56"/>
    <w:rsid w:val="00A9477B"/>
    <w:rsid w:val="00A95A42"/>
    <w:rsid w:val="00A95CD7"/>
    <w:rsid w:val="00AA2C12"/>
    <w:rsid w:val="00AA3ED3"/>
    <w:rsid w:val="00AA4113"/>
    <w:rsid w:val="00AA4B28"/>
    <w:rsid w:val="00AA4BD8"/>
    <w:rsid w:val="00AA6036"/>
    <w:rsid w:val="00AA7610"/>
    <w:rsid w:val="00AB78FF"/>
    <w:rsid w:val="00AC1EB9"/>
    <w:rsid w:val="00AC1EDF"/>
    <w:rsid w:val="00AD65D0"/>
    <w:rsid w:val="00AD704B"/>
    <w:rsid w:val="00AE0DD2"/>
    <w:rsid w:val="00AE19E0"/>
    <w:rsid w:val="00AE3196"/>
    <w:rsid w:val="00AE526B"/>
    <w:rsid w:val="00AE5904"/>
    <w:rsid w:val="00AF026E"/>
    <w:rsid w:val="00AF1DD7"/>
    <w:rsid w:val="00AF2501"/>
    <w:rsid w:val="00AF3C6E"/>
    <w:rsid w:val="00AF555E"/>
    <w:rsid w:val="00B01461"/>
    <w:rsid w:val="00B03FC6"/>
    <w:rsid w:val="00B06EC4"/>
    <w:rsid w:val="00B107CD"/>
    <w:rsid w:val="00B12F7E"/>
    <w:rsid w:val="00B14D97"/>
    <w:rsid w:val="00B17E71"/>
    <w:rsid w:val="00B23AA6"/>
    <w:rsid w:val="00B34BCE"/>
    <w:rsid w:val="00B3536A"/>
    <w:rsid w:val="00B36D26"/>
    <w:rsid w:val="00B3746D"/>
    <w:rsid w:val="00B41F3E"/>
    <w:rsid w:val="00B43EE0"/>
    <w:rsid w:val="00B4411C"/>
    <w:rsid w:val="00B44EA5"/>
    <w:rsid w:val="00B461F7"/>
    <w:rsid w:val="00B53EED"/>
    <w:rsid w:val="00B56D14"/>
    <w:rsid w:val="00B6231A"/>
    <w:rsid w:val="00B635F9"/>
    <w:rsid w:val="00B65E57"/>
    <w:rsid w:val="00B701A7"/>
    <w:rsid w:val="00B71ECE"/>
    <w:rsid w:val="00B72360"/>
    <w:rsid w:val="00B72BC0"/>
    <w:rsid w:val="00B91EC8"/>
    <w:rsid w:val="00B9597B"/>
    <w:rsid w:val="00BA1509"/>
    <w:rsid w:val="00BB486A"/>
    <w:rsid w:val="00BC1BE5"/>
    <w:rsid w:val="00BC22B7"/>
    <w:rsid w:val="00BD1182"/>
    <w:rsid w:val="00BD5E3D"/>
    <w:rsid w:val="00BD65F9"/>
    <w:rsid w:val="00BD6A8F"/>
    <w:rsid w:val="00BE34E9"/>
    <w:rsid w:val="00BE66D6"/>
    <w:rsid w:val="00BE6D1A"/>
    <w:rsid w:val="00BE7548"/>
    <w:rsid w:val="00BF1010"/>
    <w:rsid w:val="00BF3964"/>
    <w:rsid w:val="00C042C5"/>
    <w:rsid w:val="00C046E2"/>
    <w:rsid w:val="00C061C1"/>
    <w:rsid w:val="00C063AD"/>
    <w:rsid w:val="00C12752"/>
    <w:rsid w:val="00C12F91"/>
    <w:rsid w:val="00C22A17"/>
    <w:rsid w:val="00C23A4F"/>
    <w:rsid w:val="00C31BEE"/>
    <w:rsid w:val="00C36981"/>
    <w:rsid w:val="00C41C06"/>
    <w:rsid w:val="00C44D73"/>
    <w:rsid w:val="00C4604A"/>
    <w:rsid w:val="00C4778D"/>
    <w:rsid w:val="00C526A2"/>
    <w:rsid w:val="00C5434A"/>
    <w:rsid w:val="00C543F7"/>
    <w:rsid w:val="00C55DAC"/>
    <w:rsid w:val="00C57329"/>
    <w:rsid w:val="00C61ADE"/>
    <w:rsid w:val="00C61EA3"/>
    <w:rsid w:val="00C657B7"/>
    <w:rsid w:val="00C778D2"/>
    <w:rsid w:val="00C779EB"/>
    <w:rsid w:val="00C82D7F"/>
    <w:rsid w:val="00C84191"/>
    <w:rsid w:val="00C86546"/>
    <w:rsid w:val="00C94DEF"/>
    <w:rsid w:val="00C95215"/>
    <w:rsid w:val="00CA3675"/>
    <w:rsid w:val="00CB1B5F"/>
    <w:rsid w:val="00CB201F"/>
    <w:rsid w:val="00CB67B9"/>
    <w:rsid w:val="00CB6EF8"/>
    <w:rsid w:val="00CB77A7"/>
    <w:rsid w:val="00CC1D1C"/>
    <w:rsid w:val="00CC242B"/>
    <w:rsid w:val="00CC73EF"/>
    <w:rsid w:val="00CC75CD"/>
    <w:rsid w:val="00CD6150"/>
    <w:rsid w:val="00CD7EC8"/>
    <w:rsid w:val="00CE355A"/>
    <w:rsid w:val="00CF0253"/>
    <w:rsid w:val="00CF0820"/>
    <w:rsid w:val="00CF4B60"/>
    <w:rsid w:val="00CF6337"/>
    <w:rsid w:val="00D01209"/>
    <w:rsid w:val="00D03EEE"/>
    <w:rsid w:val="00D05AB2"/>
    <w:rsid w:val="00D062D8"/>
    <w:rsid w:val="00D13FA0"/>
    <w:rsid w:val="00D142E0"/>
    <w:rsid w:val="00D1769A"/>
    <w:rsid w:val="00D21B79"/>
    <w:rsid w:val="00D27AF5"/>
    <w:rsid w:val="00D317F0"/>
    <w:rsid w:val="00D329F6"/>
    <w:rsid w:val="00D332E6"/>
    <w:rsid w:val="00D3509B"/>
    <w:rsid w:val="00D379DC"/>
    <w:rsid w:val="00D42620"/>
    <w:rsid w:val="00D46412"/>
    <w:rsid w:val="00D51A9B"/>
    <w:rsid w:val="00D55DD9"/>
    <w:rsid w:val="00D6250E"/>
    <w:rsid w:val="00D62E1D"/>
    <w:rsid w:val="00D6718F"/>
    <w:rsid w:val="00D71D9B"/>
    <w:rsid w:val="00D72FCF"/>
    <w:rsid w:val="00D73017"/>
    <w:rsid w:val="00D7566B"/>
    <w:rsid w:val="00D75DC2"/>
    <w:rsid w:val="00D807A9"/>
    <w:rsid w:val="00D82EE4"/>
    <w:rsid w:val="00D8763F"/>
    <w:rsid w:val="00D913C5"/>
    <w:rsid w:val="00D92C35"/>
    <w:rsid w:val="00D937D8"/>
    <w:rsid w:val="00DA2D4D"/>
    <w:rsid w:val="00DA50B4"/>
    <w:rsid w:val="00DA6575"/>
    <w:rsid w:val="00DA66E1"/>
    <w:rsid w:val="00DA75A8"/>
    <w:rsid w:val="00DB1463"/>
    <w:rsid w:val="00DB1D00"/>
    <w:rsid w:val="00DB29CD"/>
    <w:rsid w:val="00DC0140"/>
    <w:rsid w:val="00DC3545"/>
    <w:rsid w:val="00DC5B69"/>
    <w:rsid w:val="00DC71BE"/>
    <w:rsid w:val="00DC7839"/>
    <w:rsid w:val="00DD4C83"/>
    <w:rsid w:val="00DE2B2A"/>
    <w:rsid w:val="00DE76AD"/>
    <w:rsid w:val="00DF17A2"/>
    <w:rsid w:val="00DF38BC"/>
    <w:rsid w:val="00DF7FA3"/>
    <w:rsid w:val="00E011C0"/>
    <w:rsid w:val="00E07BC4"/>
    <w:rsid w:val="00E15A92"/>
    <w:rsid w:val="00E16719"/>
    <w:rsid w:val="00E17D40"/>
    <w:rsid w:val="00E25161"/>
    <w:rsid w:val="00E303AC"/>
    <w:rsid w:val="00E3144B"/>
    <w:rsid w:val="00E31910"/>
    <w:rsid w:val="00E351F2"/>
    <w:rsid w:val="00E3593E"/>
    <w:rsid w:val="00E379B2"/>
    <w:rsid w:val="00E42573"/>
    <w:rsid w:val="00E4410F"/>
    <w:rsid w:val="00E459D2"/>
    <w:rsid w:val="00E53B65"/>
    <w:rsid w:val="00E54973"/>
    <w:rsid w:val="00E54B29"/>
    <w:rsid w:val="00E6007A"/>
    <w:rsid w:val="00E60857"/>
    <w:rsid w:val="00E6405D"/>
    <w:rsid w:val="00E732F4"/>
    <w:rsid w:val="00E8424A"/>
    <w:rsid w:val="00E853E9"/>
    <w:rsid w:val="00E85DA5"/>
    <w:rsid w:val="00E9101E"/>
    <w:rsid w:val="00E942F1"/>
    <w:rsid w:val="00E95433"/>
    <w:rsid w:val="00E96488"/>
    <w:rsid w:val="00EA34CA"/>
    <w:rsid w:val="00EB0136"/>
    <w:rsid w:val="00EB1BD0"/>
    <w:rsid w:val="00EB3A3D"/>
    <w:rsid w:val="00EB5854"/>
    <w:rsid w:val="00EC2543"/>
    <w:rsid w:val="00EC5F5C"/>
    <w:rsid w:val="00EC6315"/>
    <w:rsid w:val="00ED2EB4"/>
    <w:rsid w:val="00ED60BF"/>
    <w:rsid w:val="00EF1013"/>
    <w:rsid w:val="00EF58EE"/>
    <w:rsid w:val="00F00CEB"/>
    <w:rsid w:val="00F00F42"/>
    <w:rsid w:val="00F016E1"/>
    <w:rsid w:val="00F03EAB"/>
    <w:rsid w:val="00F07735"/>
    <w:rsid w:val="00F201B5"/>
    <w:rsid w:val="00F235B5"/>
    <w:rsid w:val="00F26220"/>
    <w:rsid w:val="00F37B91"/>
    <w:rsid w:val="00F41A33"/>
    <w:rsid w:val="00F422F7"/>
    <w:rsid w:val="00F45928"/>
    <w:rsid w:val="00F551A3"/>
    <w:rsid w:val="00F55347"/>
    <w:rsid w:val="00F575B3"/>
    <w:rsid w:val="00F6368C"/>
    <w:rsid w:val="00F64B72"/>
    <w:rsid w:val="00F65851"/>
    <w:rsid w:val="00F66C87"/>
    <w:rsid w:val="00F7076D"/>
    <w:rsid w:val="00F71612"/>
    <w:rsid w:val="00F73BD5"/>
    <w:rsid w:val="00F742F5"/>
    <w:rsid w:val="00F74B1E"/>
    <w:rsid w:val="00F900B1"/>
    <w:rsid w:val="00F90538"/>
    <w:rsid w:val="00F9131C"/>
    <w:rsid w:val="00F949B4"/>
    <w:rsid w:val="00FA15AE"/>
    <w:rsid w:val="00FA4628"/>
    <w:rsid w:val="00FA5656"/>
    <w:rsid w:val="00FA5F50"/>
    <w:rsid w:val="00FA794E"/>
    <w:rsid w:val="00FB6163"/>
    <w:rsid w:val="00FC419E"/>
    <w:rsid w:val="00FC7C2C"/>
    <w:rsid w:val="00FD0446"/>
    <w:rsid w:val="00FD10A1"/>
    <w:rsid w:val="00FD3A65"/>
    <w:rsid w:val="00FD5DDC"/>
    <w:rsid w:val="00FD6DB8"/>
    <w:rsid w:val="00FE698C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AD8DB"/>
  <w14:defaultImageDpi w14:val="300"/>
  <w15:docId w15:val="{4C99E1C0-80BF-4DD0-9B42-A48E60A4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34A"/>
  </w:style>
  <w:style w:type="paragraph" w:styleId="Nagwek1">
    <w:name w:val="heading 1"/>
    <w:basedOn w:val="Normalny"/>
    <w:next w:val="Normalny"/>
    <w:link w:val="Nagwek1Znak"/>
    <w:qFormat/>
    <w:rsid w:val="00FC7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C7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E3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AE31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AE31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AE3196"/>
    <w:pPr>
      <w:keepNext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E3196"/>
    <w:pPr>
      <w:keepNext/>
      <w:outlineLvl w:val="6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C7839"/>
    <w:rPr>
      <w:rFonts w:ascii="Lucida Grande CE" w:hAnsi="Lucida Grande CE"/>
      <w:sz w:val="18"/>
      <w:szCs w:val="18"/>
    </w:rPr>
  </w:style>
  <w:style w:type="character" w:styleId="Hipercze">
    <w:name w:val="Hyperlink"/>
    <w:unhideWhenUsed/>
    <w:rsid w:val="00FC7C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FC7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FC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FC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C7C2C"/>
  </w:style>
  <w:style w:type="paragraph" w:styleId="Tekstpodstawowy">
    <w:name w:val="Body Text"/>
    <w:basedOn w:val="Normalny"/>
    <w:link w:val="TekstpodstawowyZnak"/>
    <w:uiPriority w:val="99"/>
    <w:unhideWhenUsed/>
    <w:rsid w:val="00FC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7C2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C7C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C7C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C7C2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C7C2C"/>
  </w:style>
  <w:style w:type="paragraph" w:customStyle="1" w:styleId="NazwaUrzedu">
    <w:name w:val="• Nazwa Urzedu"/>
    <w:qFormat/>
    <w:rsid w:val="00FC7C2C"/>
    <w:rPr>
      <w:rFonts w:ascii="Arial Bold" w:eastAsia="Cambria" w:hAnsi="Arial Bold" w:cs="Times New Roman"/>
      <w:color w:val="404040"/>
      <w:sz w:val="20"/>
      <w:lang w:val="cs-CZ" w:eastAsia="en-US"/>
    </w:rPr>
  </w:style>
  <w:style w:type="paragraph" w:styleId="Akapitzlist">
    <w:name w:val="List Paragraph"/>
    <w:aliases w:val="normalny tekst,Akapit z listą3,Obiekt,BulletC,Akapit z listą31,NOWY,Akapit z listą32,Akapit z listą2,Numerowanie,Akapit z listą BS,sw tekst,CW_Lista,Akapit z listą4,L1,List Paragraph1,List Paragraph"/>
    <w:basedOn w:val="Normalny"/>
    <w:link w:val="AkapitzlistZnak"/>
    <w:uiPriority w:val="34"/>
    <w:qFormat/>
    <w:rsid w:val="00C526A2"/>
    <w:pPr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character" w:customStyle="1" w:styleId="Nagwek3Znak">
    <w:name w:val="Nagłówek 3 Znak"/>
    <w:basedOn w:val="Domylnaczcionkaakapitu"/>
    <w:link w:val="Nagwek3"/>
    <w:rsid w:val="00AE31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E31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AE31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E31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E3196"/>
  </w:style>
  <w:style w:type="paragraph" w:styleId="Tekstpodstawowy2">
    <w:name w:val="Body Text 2"/>
    <w:basedOn w:val="Normalny"/>
    <w:link w:val="Tekstpodstawowy2Znak"/>
    <w:uiPriority w:val="99"/>
    <w:unhideWhenUsed/>
    <w:rsid w:val="00AE31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E3196"/>
  </w:style>
  <w:style w:type="character" w:customStyle="1" w:styleId="Nagwek6Znak">
    <w:name w:val="Nagłówek 6 Znak"/>
    <w:basedOn w:val="Domylnaczcionkaakapitu"/>
    <w:link w:val="Nagwek6"/>
    <w:rsid w:val="00AE3196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E3196"/>
    <w:rPr>
      <w:rFonts w:ascii="Times New Roman" w:eastAsia="Times New Roman" w:hAnsi="Times New Roman" w:cs="Times New Roman"/>
      <w:b/>
      <w:bCs/>
      <w:sz w:val="28"/>
    </w:rPr>
  </w:style>
  <w:style w:type="character" w:styleId="Uwydatnienie">
    <w:name w:val="Emphasis"/>
    <w:uiPriority w:val="20"/>
    <w:qFormat/>
    <w:rsid w:val="00AE3196"/>
    <w:rPr>
      <w:i/>
      <w:iCs/>
    </w:rPr>
  </w:style>
  <w:style w:type="character" w:styleId="Pogrubienie">
    <w:name w:val="Strong"/>
    <w:aliases w:val="Tekst treści (3) + 12 pt"/>
    <w:uiPriority w:val="99"/>
    <w:qFormat/>
    <w:rsid w:val="00AE3196"/>
    <w:rPr>
      <w:b/>
      <w:bCs/>
    </w:rPr>
  </w:style>
  <w:style w:type="paragraph" w:customStyle="1" w:styleId="Bezodstpw1">
    <w:name w:val="Bez odstępów1"/>
    <w:rsid w:val="00AE3196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AE31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AE3196"/>
    <w:pPr>
      <w:pBdr>
        <w:bottom w:val="single" w:sz="8" w:space="4" w:color="DDDDDD"/>
      </w:pBdr>
      <w:spacing w:after="300"/>
      <w:contextualSpacing/>
    </w:pPr>
    <w:rPr>
      <w:rFonts w:ascii="Cambria" w:eastAsia="Calibri" w:hAnsi="Cambria" w:cs="Times New Roman"/>
      <w:color w:val="000000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E3196"/>
    <w:rPr>
      <w:rFonts w:ascii="Cambria" w:eastAsia="Calibri" w:hAnsi="Cambria" w:cs="Times New Roman"/>
      <w:color w:val="000000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E3196"/>
    <w:pPr>
      <w:numPr>
        <w:ilvl w:val="1"/>
      </w:numPr>
      <w:spacing w:after="200" w:line="276" w:lineRule="auto"/>
    </w:pPr>
    <w:rPr>
      <w:rFonts w:ascii="Cambria" w:eastAsia="Calibri" w:hAnsi="Cambria" w:cs="Times New Roman"/>
      <w:i/>
      <w:iCs/>
      <w:color w:val="DDDDD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AE3196"/>
    <w:rPr>
      <w:rFonts w:ascii="Cambria" w:eastAsia="Calibri" w:hAnsi="Cambria" w:cs="Times New Roman"/>
      <w:i/>
      <w:iCs/>
      <w:color w:val="DDDDDD"/>
      <w:spacing w:val="15"/>
    </w:rPr>
  </w:style>
  <w:style w:type="character" w:styleId="Tytuksiki">
    <w:name w:val="Book Title"/>
    <w:uiPriority w:val="99"/>
    <w:qFormat/>
    <w:rsid w:val="00AE3196"/>
    <w:rPr>
      <w:rFonts w:cs="Times New Roman"/>
      <w:b/>
      <w:smallCaps/>
      <w:spacing w:val="5"/>
    </w:rPr>
  </w:style>
  <w:style w:type="paragraph" w:customStyle="1" w:styleId="Znak1ZnakZnakZnak1">
    <w:name w:val="Znak1 Znak Znak Znak1"/>
    <w:basedOn w:val="Normalny"/>
    <w:uiPriority w:val="99"/>
    <w:rsid w:val="00AE3196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AE3196"/>
    <w:pPr>
      <w:spacing w:before="0" w:line="276" w:lineRule="auto"/>
      <w:outlineLvl w:val="9"/>
    </w:pPr>
    <w:rPr>
      <w:rFonts w:ascii="Calibri" w:eastAsia="Times New Roman" w:hAnsi="Calibri" w:cs="Times New Roman"/>
      <w:color w:val="auto"/>
    </w:rPr>
  </w:style>
  <w:style w:type="paragraph" w:styleId="Spistreci1">
    <w:name w:val="toc 1"/>
    <w:basedOn w:val="Normalny"/>
    <w:next w:val="Normalny"/>
    <w:autoRedefine/>
    <w:uiPriority w:val="39"/>
    <w:rsid w:val="00AE3196"/>
    <w:pPr>
      <w:tabs>
        <w:tab w:val="right" w:leader="dot" w:pos="9062"/>
      </w:tabs>
      <w:spacing w:after="1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rsid w:val="00AE3196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1ZnakZnakZnak13">
    <w:name w:val="Znak1 Znak Znak Znak13"/>
    <w:basedOn w:val="Normalny"/>
    <w:uiPriority w:val="99"/>
    <w:rsid w:val="00AE3196"/>
    <w:rPr>
      <w:rFonts w:ascii="Times New Roman" w:eastAsia="Times New Roman" w:hAnsi="Times New Roman" w:cs="Times New Roman"/>
    </w:rPr>
  </w:style>
  <w:style w:type="paragraph" w:customStyle="1" w:styleId="Znak1ZnakZnakZnak12">
    <w:name w:val="Znak1 Znak Znak Znak12"/>
    <w:basedOn w:val="Normalny"/>
    <w:uiPriority w:val="99"/>
    <w:rsid w:val="00AE3196"/>
    <w:rPr>
      <w:rFonts w:ascii="Times New Roman" w:eastAsia="Times New Roman" w:hAnsi="Times New Roman" w:cs="Times New Roman"/>
    </w:rPr>
  </w:style>
  <w:style w:type="paragraph" w:customStyle="1" w:styleId="pkt1">
    <w:name w:val="pkt1"/>
    <w:basedOn w:val="pkt"/>
    <w:uiPriority w:val="99"/>
    <w:rsid w:val="00AE3196"/>
    <w:pPr>
      <w:ind w:left="850" w:hanging="425"/>
    </w:pPr>
  </w:style>
  <w:style w:type="paragraph" w:styleId="Bezodstpw">
    <w:name w:val="No Spacing"/>
    <w:uiPriority w:val="1"/>
    <w:qFormat/>
    <w:rsid w:val="00AE319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1ZnakZnakZnak11">
    <w:name w:val="Znak1 Znak Znak Znak11"/>
    <w:basedOn w:val="Normalny"/>
    <w:uiPriority w:val="99"/>
    <w:rsid w:val="00AE3196"/>
    <w:rPr>
      <w:rFonts w:ascii="Times New Roman" w:eastAsia="Times New Roman" w:hAnsi="Times New Roman" w:cs="Times New Roman"/>
    </w:rPr>
  </w:style>
  <w:style w:type="character" w:customStyle="1" w:styleId="lmenustartend">
    <w:name w:val="lmenustartend"/>
    <w:uiPriority w:val="99"/>
    <w:rsid w:val="00AE3196"/>
  </w:style>
  <w:style w:type="character" w:customStyle="1" w:styleId="oznaczenie">
    <w:name w:val="oznaczenie"/>
    <w:uiPriority w:val="99"/>
    <w:rsid w:val="00AE3196"/>
  </w:style>
  <w:style w:type="paragraph" w:customStyle="1" w:styleId="Default">
    <w:name w:val="Default"/>
    <w:rsid w:val="00AE319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pple-style-span">
    <w:name w:val="apple-style-span"/>
    <w:rsid w:val="00AE3196"/>
  </w:style>
  <w:style w:type="paragraph" w:styleId="Zwykytekst">
    <w:name w:val="Plain Text"/>
    <w:basedOn w:val="Normalny"/>
    <w:link w:val="ZwykytekstZnak"/>
    <w:uiPriority w:val="99"/>
    <w:rsid w:val="00AE3196"/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E3196"/>
    <w:rPr>
      <w:rFonts w:ascii="Calibri" w:eastAsia="Calibri" w:hAnsi="Calibri" w:cs="Times New Roman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rsid w:val="00AE3196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E3196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yl1">
    <w:name w:val="Styl1"/>
    <w:basedOn w:val="Normalny"/>
    <w:uiPriority w:val="99"/>
    <w:rsid w:val="00AE319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</w:rPr>
  </w:style>
  <w:style w:type="character" w:customStyle="1" w:styleId="postbody">
    <w:name w:val="postbody"/>
    <w:uiPriority w:val="99"/>
    <w:rsid w:val="00AE3196"/>
    <w:rPr>
      <w:rFonts w:cs="Times New Roman"/>
    </w:rPr>
  </w:style>
  <w:style w:type="character" w:styleId="Odwoaniedokomentarza">
    <w:name w:val="annotation reference"/>
    <w:rsid w:val="00AE31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AE3196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AE3196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E3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E319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text2">
    <w:name w:val="text2"/>
    <w:uiPriority w:val="99"/>
    <w:rsid w:val="00AE3196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AE319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3196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AE319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Aplikacjazwyky">
    <w:name w:val="Aplikacja zwykły"/>
    <w:basedOn w:val="Normalny"/>
    <w:uiPriority w:val="99"/>
    <w:rsid w:val="00AE3196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rsid w:val="00AE3196"/>
    <w:rPr>
      <w:rFonts w:cs="Times New Roman"/>
      <w:vertAlign w:val="superscript"/>
    </w:rPr>
  </w:style>
  <w:style w:type="table" w:styleId="Tabela-Siatka">
    <w:name w:val="Table Grid"/>
    <w:basedOn w:val="Standardowy"/>
    <w:rsid w:val="00AE319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aniess">
    <w:name w:val="Wyliczanie ss"/>
    <w:rsid w:val="00AE3196"/>
    <w:pPr>
      <w:spacing w:before="56" w:after="56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Kolorowalistaakcent11">
    <w:name w:val="Kolorowa lista — akcent 11"/>
    <w:basedOn w:val="Normalny"/>
    <w:qFormat/>
    <w:rsid w:val="00AE3196"/>
    <w:pPr>
      <w:ind w:left="720"/>
    </w:pPr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nhideWhenUsed/>
    <w:rsid w:val="00AE319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319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kocowego">
    <w:name w:val="endnote reference"/>
    <w:unhideWhenUsed/>
    <w:rsid w:val="00AE3196"/>
    <w:rPr>
      <w:vertAlign w:val="superscript"/>
    </w:rPr>
  </w:style>
  <w:style w:type="paragraph" w:customStyle="1" w:styleId="Bezodstpw10">
    <w:name w:val="Bez odstępów1"/>
    <w:rsid w:val="00AE3196"/>
    <w:pPr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E3196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E3196"/>
    <w:rPr>
      <w:rFonts w:ascii="Calibri" w:eastAsia="Calibri" w:hAnsi="Calibri" w:cs="Times New Roman"/>
      <w:sz w:val="16"/>
      <w:szCs w:val="16"/>
      <w:lang w:eastAsia="en-US"/>
    </w:rPr>
  </w:style>
  <w:style w:type="paragraph" w:styleId="NormalnyWeb">
    <w:name w:val="Normal (Web)"/>
    <w:basedOn w:val="Normalny"/>
    <w:unhideWhenUsed/>
    <w:rsid w:val="00AE3196"/>
    <w:pPr>
      <w:spacing w:after="240" w:line="336" w:lineRule="auto"/>
    </w:pPr>
    <w:rPr>
      <w:rFonts w:ascii="Arial Unicode MS" w:eastAsia="Arial Unicode MS" w:hAnsi="Arial Unicode MS" w:cs="Arial Unicode MS"/>
    </w:rPr>
  </w:style>
  <w:style w:type="character" w:customStyle="1" w:styleId="NormNumZnak">
    <w:name w:val="NormNum Znak"/>
    <w:link w:val="NormNum"/>
    <w:locked/>
    <w:rsid w:val="00AE3196"/>
    <w:rPr>
      <w:rFonts w:ascii="Verdana" w:hAnsi="Verdana"/>
    </w:rPr>
  </w:style>
  <w:style w:type="paragraph" w:customStyle="1" w:styleId="NormNum">
    <w:name w:val="NormNum"/>
    <w:basedOn w:val="Normalny"/>
    <w:link w:val="NormNumZnak"/>
    <w:qFormat/>
    <w:rsid w:val="00AE3196"/>
    <w:pPr>
      <w:numPr>
        <w:numId w:val="8"/>
      </w:numPr>
      <w:jc w:val="both"/>
    </w:pPr>
    <w:rPr>
      <w:rFonts w:ascii="Verdana" w:hAnsi="Verdana"/>
    </w:rPr>
  </w:style>
  <w:style w:type="character" w:customStyle="1" w:styleId="nazwa1">
    <w:name w:val="nazwa1"/>
    <w:rsid w:val="00AE3196"/>
    <w:rPr>
      <w:sz w:val="26"/>
      <w:szCs w:val="26"/>
    </w:rPr>
  </w:style>
  <w:style w:type="numbering" w:customStyle="1" w:styleId="Styl8">
    <w:name w:val="Styl8"/>
    <w:uiPriority w:val="99"/>
    <w:rsid w:val="00AE3196"/>
    <w:pPr>
      <w:numPr>
        <w:numId w:val="9"/>
      </w:numPr>
    </w:pPr>
  </w:style>
  <w:style w:type="numbering" w:customStyle="1" w:styleId="Styl28">
    <w:name w:val="Styl28"/>
    <w:uiPriority w:val="99"/>
    <w:rsid w:val="00AE3196"/>
    <w:pPr>
      <w:numPr>
        <w:numId w:val="10"/>
      </w:numPr>
    </w:pPr>
  </w:style>
  <w:style w:type="paragraph" w:styleId="Spistreci2">
    <w:name w:val="toc 2"/>
    <w:basedOn w:val="Normalny"/>
    <w:next w:val="Normalny"/>
    <w:autoRedefine/>
    <w:uiPriority w:val="39"/>
    <w:rsid w:val="00AE3196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UyteHipercze">
    <w:name w:val="FollowedHyperlink"/>
    <w:rsid w:val="00AE3196"/>
    <w:rPr>
      <w:color w:val="800080"/>
      <w:u w:val="single"/>
    </w:rPr>
  </w:style>
  <w:style w:type="character" w:styleId="Numerstrony">
    <w:name w:val="page number"/>
    <w:rsid w:val="00AE3196"/>
  </w:style>
  <w:style w:type="paragraph" w:customStyle="1" w:styleId="punktory">
    <w:name w:val="punktory"/>
    <w:basedOn w:val="Normalny"/>
    <w:rsid w:val="00AE3196"/>
    <w:pPr>
      <w:numPr>
        <w:numId w:val="11"/>
      </w:numPr>
      <w:tabs>
        <w:tab w:val="clear" w:pos="1440"/>
      </w:tabs>
      <w:autoSpaceDE w:val="0"/>
      <w:autoSpaceDN w:val="0"/>
      <w:spacing w:before="60" w:after="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locked/>
    <w:rsid w:val="00AE3196"/>
    <w:rPr>
      <w:rFonts w:ascii="Arial" w:hAnsi="Arial" w:cs="Arial"/>
    </w:rPr>
  </w:style>
  <w:style w:type="paragraph" w:customStyle="1" w:styleId="celp">
    <w:name w:val="cel_p"/>
    <w:basedOn w:val="Normalny"/>
    <w:rsid w:val="00AE3196"/>
    <w:pPr>
      <w:spacing w:after="15"/>
      <w:ind w:left="15" w:right="15"/>
      <w:jc w:val="both"/>
      <w:textAlignment w:val="top"/>
    </w:pPr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AE3196"/>
    <w:rPr>
      <w:rFonts w:ascii="OpenSymbol" w:hAnsi="OpenSymbol" w:cs="OpenSymbol"/>
    </w:rPr>
  </w:style>
  <w:style w:type="paragraph" w:customStyle="1" w:styleId="Tekstpodstawowywcity21">
    <w:name w:val="Tekst podstawowy wcięty 21"/>
    <w:basedOn w:val="Normalny"/>
    <w:rsid w:val="00AE3196"/>
    <w:pPr>
      <w:suppressAutoHyphens/>
      <w:ind w:left="360" w:hanging="360"/>
      <w:jc w:val="both"/>
    </w:pPr>
    <w:rPr>
      <w:rFonts w:ascii="Times New Roman" w:eastAsia="Times New Roman" w:hAnsi="Times New Roman" w:cs="Times New Roman"/>
      <w:kern w:val="1"/>
      <w:szCs w:val="32"/>
      <w:lang w:eastAsia="zh-CN"/>
    </w:rPr>
  </w:style>
  <w:style w:type="paragraph" w:customStyle="1" w:styleId="Style39">
    <w:name w:val="Style39"/>
    <w:basedOn w:val="Normalny"/>
    <w:uiPriority w:val="99"/>
    <w:rsid w:val="00AE3196"/>
    <w:pPr>
      <w:widowControl w:val="0"/>
      <w:autoSpaceDE w:val="0"/>
      <w:autoSpaceDN w:val="0"/>
      <w:adjustRightInd w:val="0"/>
      <w:jc w:val="center"/>
    </w:pPr>
    <w:rPr>
      <w:rFonts w:ascii="Sylfaen" w:eastAsia="Times New Roman" w:hAnsi="Sylfaen" w:cs="Sylfaen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Numerowanie Znak,Akapit z listą BS Znak,sw tekst Znak,CW_Lista Znak,Akapit z listą4 Znak"/>
    <w:link w:val="Akapitzlist"/>
    <w:uiPriority w:val="34"/>
    <w:locked/>
    <w:rsid w:val="00714C0D"/>
    <w:rPr>
      <w:rFonts w:ascii="Arial" w:eastAsia="Times New Roman" w:hAnsi="Arial" w:cs="Times New Roman"/>
      <w:sz w:val="18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36D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rsid w:val="00BE6D1A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E6D1A"/>
    <w:pPr>
      <w:widowControl w:val="0"/>
      <w:shd w:val="clear" w:color="auto" w:fill="FFFFFF"/>
      <w:spacing w:before="960" w:line="0" w:lineRule="atLeast"/>
      <w:ind w:hanging="460"/>
      <w:jc w:val="center"/>
    </w:pPr>
    <w:rPr>
      <w:rFonts w:ascii="Arial Narrow" w:eastAsia="Arial Narrow" w:hAnsi="Arial Narrow" w:cs="Arial Narrow"/>
      <w:sz w:val="22"/>
      <w:szCs w:val="22"/>
    </w:rPr>
  </w:style>
  <w:style w:type="paragraph" w:styleId="Poprawka">
    <w:name w:val="Revision"/>
    <w:hidden/>
    <w:uiPriority w:val="99"/>
    <w:semiHidden/>
    <w:rsid w:val="00D71D9B"/>
  </w:style>
  <w:style w:type="character" w:customStyle="1" w:styleId="Teksttreci3">
    <w:name w:val="Tekst treści (3)_"/>
    <w:basedOn w:val="Domylnaczcionkaakapitu"/>
    <w:link w:val="Teksttreci30"/>
    <w:rsid w:val="003B4777"/>
    <w:rPr>
      <w:rFonts w:ascii="Arial" w:eastAsia="Arial" w:hAnsi="Arial" w:cs="Arial"/>
      <w:b/>
      <w:bCs/>
    </w:rPr>
  </w:style>
  <w:style w:type="paragraph" w:customStyle="1" w:styleId="Teksttreci30">
    <w:name w:val="Tekst treści (3)"/>
    <w:basedOn w:val="Normalny"/>
    <w:link w:val="Teksttreci3"/>
    <w:rsid w:val="003B4777"/>
    <w:pPr>
      <w:widowControl w:val="0"/>
      <w:spacing w:after="50"/>
      <w:jc w:val="center"/>
    </w:pPr>
    <w:rPr>
      <w:rFonts w:ascii="Arial" w:eastAsia="Arial" w:hAnsi="Arial" w:cs="Arial"/>
      <w:b/>
      <w:bCs/>
    </w:rPr>
  </w:style>
  <w:style w:type="character" w:customStyle="1" w:styleId="Teksttreci">
    <w:name w:val="Tekst treści_"/>
    <w:basedOn w:val="Domylnaczcionkaakapitu"/>
    <w:link w:val="Teksttreci0"/>
    <w:rsid w:val="00287954"/>
    <w:rPr>
      <w:rFonts w:ascii="Arial" w:eastAsia="Arial" w:hAnsi="Arial" w:cs="Arial"/>
      <w:sz w:val="22"/>
      <w:szCs w:val="22"/>
    </w:rPr>
  </w:style>
  <w:style w:type="paragraph" w:customStyle="1" w:styleId="Teksttreci0">
    <w:name w:val="Tekst treści"/>
    <w:basedOn w:val="Normalny"/>
    <w:link w:val="Teksttreci"/>
    <w:rsid w:val="00287954"/>
    <w:pPr>
      <w:widowControl w:val="0"/>
      <w:spacing w:after="100" w:line="276" w:lineRule="auto"/>
    </w:pPr>
    <w:rPr>
      <w:rFonts w:ascii="Arial" w:eastAsia="Arial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2D0D84"/>
  </w:style>
  <w:style w:type="paragraph" w:styleId="Lista2">
    <w:name w:val="List 2"/>
    <w:basedOn w:val="Normalny"/>
    <w:unhideWhenUsed/>
    <w:rsid w:val="00FD10A1"/>
    <w:pPr>
      <w:spacing w:before="240"/>
      <w:ind w:left="576" w:hanging="288"/>
      <w:jc w:val="both"/>
    </w:pPr>
    <w:rPr>
      <w:rFonts w:ascii="Times New Roman" w:eastAsia="Times New Roman" w:hAnsi="Times New Roman" w:cs="Times New Roman"/>
      <w:spacing w:val="-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8E93-40ED-40A1-81AC-C86DBFC2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Bojarski</dc:creator>
  <cp:lastModifiedBy>Wojciech Studzinski</cp:lastModifiedBy>
  <cp:revision>2</cp:revision>
  <cp:lastPrinted>2022-11-04T10:53:00Z</cp:lastPrinted>
  <dcterms:created xsi:type="dcterms:W3CDTF">2024-03-25T09:18:00Z</dcterms:created>
  <dcterms:modified xsi:type="dcterms:W3CDTF">2024-03-25T09:18:00Z</dcterms:modified>
</cp:coreProperties>
</file>